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960AC">
      <w:pPr>
        <w:jc w:val="center"/>
      </w:pPr>
      <w:r>
        <w:rPr>
          <w:rFonts w:ascii="宋体" w:hAnsi="宋体" w:cs="宋体"/>
          <w:kern w:val="0"/>
          <w:sz w:val="24"/>
        </w:rPr>
        <w:fldChar w:fldCharType="begin"/>
      </w:r>
      <w:r>
        <w:instrText xml:space="preserve"> INCLUDEPICTURE "C:\\Users\\Stellar\\Desktop\\" \* MERGEFORMAT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2554605" cy="412750"/>
            <wp:effectExtent l="0" t="0" r="17145" b="6350"/>
            <wp:docPr id="7" name="图片 2" descr="729PN453~$%I%XH(8W96F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729PN453~$%I%XH(8W96FO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14:paraId="1AD68C6E">
      <w:pPr>
        <w:adjustRightInd w:val="0"/>
        <w:ind w:left="0" w:leftChars="0"/>
        <w:jc w:val="center"/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</w:pP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>Aberdeen Institute of Data Science and Artificial Intelligence</w:t>
      </w:r>
      <w:r>
        <w:rPr>
          <w:rFonts w:hint="eastAsia" w:ascii="Calibri" w:hAnsi="Calibri" w:eastAsia="仿宋" w:cs="Calibri"/>
          <w:b/>
          <w:bCs/>
          <w:color w:val="auto"/>
          <w:w w:val="77"/>
          <w:sz w:val="28"/>
          <w:szCs w:val="28"/>
          <w:u w:val="none"/>
          <w:lang w:val="en-US" w:eastAsia="zh-CN"/>
        </w:rPr>
        <w:t>, South China Normal University</w:t>
      </w: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 xml:space="preserve"> </w:t>
      </w:r>
    </w:p>
    <w:p w14:paraId="2E652689">
      <w:pPr>
        <w:adjustRightInd w:val="0"/>
        <w:jc w:val="center"/>
        <w:rPr>
          <w:rFonts w:hint="default" w:ascii="Calibri" w:hAnsi="Calibri" w:eastAsia="仿宋" w:cs="Calibri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仿宋" w:cs="Calibri"/>
          <w:b/>
          <w:bCs/>
          <w:sz w:val="28"/>
          <w:szCs w:val="28"/>
        </w:rPr>
        <w:t xml:space="preserve">Examination of </w:t>
      </w:r>
      <w:r>
        <w:rPr>
          <w:rFonts w:ascii="Calibri" w:hAnsi="Calibri" w:eastAsia="仿宋" w:cs="Calibri"/>
          <w:b/>
          <w:bCs/>
          <w:sz w:val="28"/>
          <w:szCs w:val="28"/>
        </w:rPr>
        <w:t>202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4</w:t>
      </w:r>
      <w:r>
        <w:rPr>
          <w:rFonts w:ascii="Calibri" w:hAnsi="Calibri" w:eastAsia="仿宋" w:cs="Calibri"/>
          <w:b/>
          <w:bCs/>
          <w:sz w:val="28"/>
          <w:szCs w:val="28"/>
        </w:rPr>
        <w:t>－202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5</w:t>
      </w:r>
      <w:r>
        <w:rPr>
          <w:rFonts w:ascii="Calibri" w:hAnsi="Calibri" w:eastAsia="仿宋" w:cs="Calibri"/>
          <w:b/>
          <w:bCs/>
          <w:sz w:val="28"/>
          <w:szCs w:val="28"/>
        </w:rPr>
        <w:t xml:space="preserve"> Academic Year</w:t>
      </w:r>
      <w:r>
        <w:rPr>
          <w:rFonts w:hint="eastAsia" w:ascii="Calibri" w:hAnsi="Calibri" w:eastAsia="仿宋" w:cs="Calibri"/>
          <w:b/>
          <w:bCs/>
          <w:sz w:val="28"/>
          <w:szCs w:val="28"/>
        </w:rPr>
        <w:t xml:space="preserve"> Semester 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6512F70A">
      <w:pPr>
        <w:adjustRightInd w:val="0"/>
        <w:jc w:val="center"/>
        <w:rPr>
          <w:rFonts w:hint="eastAsia" w:ascii="微软雅黑" w:hAnsi="微软雅黑" w:eastAsia="仿宋"/>
          <w:sz w:val="30"/>
          <w:lang w:eastAsia="zh-CN"/>
        </w:rPr>
      </w:pPr>
      <w:r>
        <w:rPr>
          <w:rFonts w:hint="eastAsia" w:ascii="Calibri" w:hAnsi="Calibri" w:eastAsia="仿宋" w:cs="Calibri"/>
          <w:b/>
          <w:bCs/>
          <w:i/>
          <w:iCs/>
          <w:sz w:val="28"/>
          <w:u w:val="single"/>
        </w:rPr>
        <w:t>Course Name</w:t>
      </w:r>
      <w:r>
        <w:rPr>
          <w:rFonts w:hint="eastAsia" w:ascii="Calibri" w:hAnsi="Calibri" w:eastAsia="仿宋" w:cs="Calibri"/>
          <w:b/>
          <w:bCs/>
          <w:sz w:val="28"/>
        </w:rPr>
        <w:t xml:space="preserve"> </w:t>
      </w:r>
      <w:r>
        <w:rPr>
          <w:rFonts w:ascii="Calibri" w:hAnsi="Calibri" w:eastAsia="仿宋" w:cs="Calibri"/>
          <w:b/>
          <w:bCs/>
          <w:sz w:val="28"/>
        </w:rPr>
        <w:t>Paper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 xml:space="preserve"> </w:t>
      </w:r>
      <w:r>
        <w:rPr>
          <w:rFonts w:hint="eastAsia" w:ascii="Calibri" w:hAnsi="Calibri" w:eastAsia="仿宋" w:cs="Calibri"/>
          <w:b/>
          <w:bCs/>
          <w:sz w:val="28"/>
        </w:rPr>
        <w:t>(</w:t>
      </w:r>
      <w:r>
        <w:rPr>
          <w:rFonts w:ascii="Calibri" w:hAnsi="Calibri" w:eastAsia="仿宋" w:cs="Calibri"/>
          <w:b/>
          <w:bCs/>
          <w:sz w:val="28"/>
        </w:rPr>
        <w:t>A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>/B</w:t>
      </w:r>
      <w:r>
        <w:rPr>
          <w:rFonts w:hint="eastAsia" w:ascii="Calibri" w:hAnsi="Calibri" w:eastAsia="仿宋" w:cs="Calibri"/>
          <w:b/>
          <w:bCs/>
          <w:sz w:val="28"/>
        </w:rPr>
        <w:t>)</w:t>
      </w:r>
    </w:p>
    <w:p w14:paraId="340115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textAlignment w:val="auto"/>
        <w:rPr>
          <w:rFonts w:hint="default" w:ascii="Calibri" w:hAnsi="Calibri" w:eastAsia="微软雅黑" w:cs="Calibri"/>
          <w:sz w:val="24"/>
        </w:rPr>
      </w:pPr>
      <w:r>
        <w:rPr>
          <w:rFonts w:hint="default" w:ascii="Calibri" w:hAnsi="Calibri" w:eastAsia="微软雅黑" w:cs="Calibri"/>
          <w:sz w:val="24"/>
        </w:rPr>
        <w:t>Programme________________________________Grade______________Class_____________</w:t>
      </w:r>
    </w:p>
    <w:p w14:paraId="64994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Calibri" w:hAnsi="Calibri" w:cs="Calibri"/>
        </w:rPr>
      </w:pPr>
      <w:r>
        <w:rPr>
          <w:rFonts w:hint="default" w:ascii="Calibri" w:hAnsi="Calibri" w:eastAsia="微软雅黑" w:cs="Calibri"/>
          <w:sz w:val="24"/>
        </w:rPr>
        <w:t>Name________________________Student ID Number_________________________________</w:t>
      </w:r>
    </w:p>
    <w:p w14:paraId="3F304290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Title</w:t>
      </w:r>
      <w:r>
        <w:rPr>
          <w:rFonts w:hint="default" w:ascii="Calibri" w:hAnsi="Calibri" w:eastAsia="仿宋" w:cs="Calibri"/>
          <w:b/>
          <w:sz w:val="28"/>
          <w:szCs w:val="28"/>
        </w:rPr>
        <w:t>（bold</w:t>
      </w: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sz w:val="28"/>
          <w:szCs w:val="28"/>
        </w:rPr>
        <w:t>Calibri</w:t>
      </w: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,</w:t>
      </w:r>
      <w:r>
        <w:rPr>
          <w:rFonts w:hint="default" w:ascii="Calibri" w:hAnsi="Calibri" w:eastAsia="仿宋" w:cs="Calibri"/>
          <w:b/>
          <w:sz w:val="28"/>
          <w:szCs w:val="28"/>
        </w:rPr>
        <w:t>font size</w:t>
      </w: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 xml:space="preserve"> 14</w:t>
      </w:r>
      <w:r>
        <w:rPr>
          <w:rFonts w:hint="default" w:ascii="Calibri" w:hAnsi="Calibri" w:eastAsia="仿宋" w:cs="Calibri"/>
          <w:b/>
          <w:sz w:val="28"/>
          <w:szCs w:val="28"/>
        </w:rPr>
        <w:t>）</w:t>
      </w:r>
    </w:p>
    <w:p w14:paraId="466B2195">
      <w:pPr>
        <w:adjustRightInd w:val="0"/>
        <w:snapToGrid w:val="0"/>
        <w:spacing w:line="360" w:lineRule="auto"/>
        <w:rPr>
          <w:rFonts w:hint="default" w:ascii="Calibri" w:hAnsi="Calibri" w:eastAsia="仿宋" w:cs="Calibri"/>
          <w:snapToGrid w:val="0"/>
          <w:kern w:val="0"/>
          <w:sz w:val="24"/>
          <w:szCs w:val="24"/>
        </w:rPr>
      </w:pP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1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>. Questions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（Calibri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,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font size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 1</w:t>
      </w:r>
      <w:r>
        <w:rPr>
          <w:rFonts w:hint="eastAsia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,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1.5 Times distance）</w:t>
      </w:r>
    </w:p>
    <w:p w14:paraId="719B6754">
      <w:pPr>
        <w:spacing w:line="360" w:lineRule="auto"/>
        <w:ind w:left="720" w:hanging="720" w:hangingChars="30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Cs/>
          <w:sz w:val="24"/>
        </w:rPr>
        <w:t>2</w:t>
      </w:r>
      <w:r>
        <w:rPr>
          <w:rFonts w:hint="default" w:ascii="Calibri" w:hAnsi="Calibri" w:eastAsia="仿宋" w:cs="Calibri"/>
          <w:bCs/>
          <w:sz w:val="24"/>
          <w:lang w:val="en-US" w:eastAsia="zh-CN"/>
        </w:rPr>
        <w:t>.</w:t>
      </w:r>
    </w:p>
    <w:p w14:paraId="31B8244F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</w:p>
    <w:p w14:paraId="1B3797B6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</w:p>
    <w:p w14:paraId="338F6A92">
      <w:pPr>
        <w:spacing w:line="360" w:lineRule="auto"/>
        <w:ind w:left="720" w:hanging="720" w:hangingChars="300"/>
        <w:rPr>
          <w:rFonts w:hint="default" w:ascii="Calibri" w:hAnsi="Calibri" w:eastAsia="仿宋" w:cs="Calibri"/>
          <w:bCs/>
          <w:sz w:val="24"/>
          <w:lang w:val="en-US" w:eastAsia="zh-CN"/>
        </w:rPr>
      </w:pPr>
    </w:p>
    <w:p w14:paraId="11F7FAE2">
      <w:pPr>
        <w:spacing w:before="240"/>
      </w:pPr>
    </w:p>
    <w:sectPr>
      <w:footerReference r:id="rId5" w:type="default"/>
      <w:pgSz w:w="12240" w:h="15840"/>
      <w:pgMar w:top="720" w:right="1440" w:bottom="720" w:left="1440" w:header="720" w:footer="72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7D3AC">
    <w:pPr>
      <w:pStyle w:val="24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2409B">
                          <w:pPr>
                            <w:pStyle w:val="24"/>
                            <w:rPr>
                              <w:rFonts w:hint="default" w:ascii="Calibri" w:hAnsi="Calibri" w:cs="Calibri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t>1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t xml:space="preserve"> / 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t>1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2409B">
                    <w:pPr>
                      <w:pStyle w:val="24"/>
                      <w:rPr>
                        <w:rFonts w:hint="default" w:ascii="Calibri" w:hAnsi="Calibri" w:cs="Calibri"/>
                      </w:rPr>
                    </w:pPr>
                    <w:r>
                      <w:rPr>
                        <w:rFonts w:hint="default" w:ascii="Calibri" w:hAnsi="Calibri" w:cs="Calibri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</w:rPr>
                      <w:t>1</w:t>
                    </w:r>
                    <w:r>
                      <w:rPr>
                        <w:rFonts w:hint="default" w:ascii="Calibri" w:hAnsi="Calibri" w:cs="Calibri"/>
                      </w:rPr>
                      <w:fldChar w:fldCharType="end"/>
                    </w:r>
                    <w:r>
                      <w:rPr>
                        <w:rFonts w:hint="default" w:ascii="Calibri" w:hAnsi="Calibri" w:cs="Calibri"/>
                      </w:rPr>
                      <w:t xml:space="preserve"> / </w:t>
                    </w:r>
                    <w:r>
                      <w:rPr>
                        <w:rFonts w:hint="default" w:ascii="Calibri" w:hAnsi="Calibri" w:cs="Calibri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</w:rPr>
                      <w:instrText xml:space="preserve"> NUMPAGES  \* MERGEFORMAT </w:instrText>
                    </w:r>
                    <w:r>
                      <w:rPr>
                        <w:rFonts w:hint="default" w:ascii="Calibri" w:hAnsi="Calibri" w:cs="Calibri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</w:rPr>
                      <w:t>1</w:t>
                    </w:r>
                    <w:r>
                      <w:rPr>
                        <w:rFonts w:hint="default" w:ascii="Calibri" w:hAnsi="Calibri"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50DB6"/>
    <w:multiLevelType w:val="singleLevel"/>
    <w:tmpl w:val="D2050DB6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mYyYTRkZGViOTIzNzEwMmJlNTEzZmEzNTgwY2IifQ=="/>
  </w:docVars>
  <w:rsids>
    <w:rsidRoot w:val="00B47730"/>
    <w:rsid w:val="00034616"/>
    <w:rsid w:val="0006063C"/>
    <w:rsid w:val="000B22A8"/>
    <w:rsid w:val="0015074B"/>
    <w:rsid w:val="0029639D"/>
    <w:rsid w:val="002B575C"/>
    <w:rsid w:val="00326F90"/>
    <w:rsid w:val="009C099B"/>
    <w:rsid w:val="00AA1D8D"/>
    <w:rsid w:val="00B11425"/>
    <w:rsid w:val="00B47730"/>
    <w:rsid w:val="00CB0664"/>
    <w:rsid w:val="00FA03B5"/>
    <w:rsid w:val="00FC693F"/>
    <w:rsid w:val="080517B6"/>
    <w:rsid w:val="18557B73"/>
    <w:rsid w:val="1A783217"/>
    <w:rsid w:val="22152A3F"/>
    <w:rsid w:val="2ED83C99"/>
    <w:rsid w:val="47C5021F"/>
    <w:rsid w:val="57CB5E90"/>
    <w:rsid w:val="618E24D3"/>
    <w:rsid w:val="647D5B50"/>
    <w:rsid w:val="65645F90"/>
    <w:rsid w:val="6D3B02D8"/>
    <w:rsid w:val="75E50B02"/>
    <w:rsid w:val="763479B1"/>
    <w:rsid w:val="7BE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qFormat/>
    <w:uiPriority w:val="99"/>
  </w:style>
  <w:style w:type="character" w:customStyle="1" w:styleId="136">
    <w:name w:val="页脚 字符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qFormat/>
    <w:uiPriority w:val="99"/>
  </w:style>
  <w:style w:type="character" w:customStyle="1" w:styleId="145">
    <w:name w:val="正文文本 2 字符"/>
    <w:basedOn w:val="132"/>
    <w:link w:val="28"/>
    <w:qFormat/>
    <w:uiPriority w:val="99"/>
  </w:style>
  <w:style w:type="character" w:customStyle="1" w:styleId="146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A0571-C81D-4177-A095-6AA6199A7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378</Characters>
  <Lines>7</Lines>
  <Paragraphs>2</Paragraphs>
  <TotalTime>2</TotalTime>
  <ScaleCrop>false</ScaleCrop>
  <LinksUpToDate>false</LinksUpToDate>
  <CharactersWithSpaces>411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Stellar</cp:lastModifiedBy>
  <dcterms:modified xsi:type="dcterms:W3CDTF">2024-11-06T00:54:13Z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CC82462A684A45B392796DD609296F90</vt:lpwstr>
  </property>
</Properties>
</file>