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6B0C7">
      <w:pPr>
        <w:jc w:val="center"/>
      </w:pPr>
      <w:r>
        <w:rPr>
          <w:rFonts w:ascii="宋体" w:hAnsi="宋体" w:cs="宋体"/>
          <w:kern w:val="0"/>
          <w:sz w:val="24"/>
        </w:rPr>
        <w:fldChar w:fldCharType="begin"/>
      </w:r>
      <w:r>
        <w:instrText xml:space="preserve"> INCLUDEPICTURE "C:\\Users\\Stellar\\Desktop\\" \* MERGEFORMAT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2554605" cy="412750"/>
            <wp:effectExtent l="0" t="0" r="17145" b="6350"/>
            <wp:docPr id="7" name="图片 2" descr="729PN453~$%I%XH(8W96F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729PN453~$%I%XH(8W96FO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 w14:paraId="6F4232C9">
      <w:pPr>
        <w:adjustRightInd w:val="0"/>
        <w:ind w:left="0" w:leftChars="0"/>
        <w:jc w:val="center"/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</w:pPr>
      <w:r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  <w:t>Aberdeen Institute of Data Science and Artificial Intelligence</w:t>
      </w:r>
      <w:r>
        <w:rPr>
          <w:rFonts w:hint="eastAsia" w:ascii="Calibri" w:hAnsi="Calibri" w:eastAsia="仿宋" w:cs="Calibri"/>
          <w:b/>
          <w:bCs/>
          <w:color w:val="auto"/>
          <w:w w:val="77"/>
          <w:sz w:val="28"/>
          <w:szCs w:val="28"/>
          <w:u w:val="none"/>
          <w:lang w:val="en-US" w:eastAsia="zh-CN"/>
        </w:rPr>
        <w:t>, South China Normal University</w:t>
      </w:r>
      <w:r>
        <w:rPr>
          <w:rFonts w:ascii="Calibri" w:hAnsi="Calibri" w:eastAsia="仿宋" w:cs="Calibri"/>
          <w:b/>
          <w:bCs/>
          <w:color w:val="auto"/>
          <w:w w:val="77"/>
          <w:sz w:val="28"/>
          <w:szCs w:val="28"/>
          <w:u w:val="none"/>
        </w:rPr>
        <w:t xml:space="preserve"> </w:t>
      </w:r>
    </w:p>
    <w:p w14:paraId="19E86333">
      <w:pPr>
        <w:adjustRightInd w:val="0"/>
        <w:jc w:val="center"/>
        <w:rPr>
          <w:rFonts w:hint="default" w:ascii="Calibri" w:hAnsi="Calibri" w:eastAsia="仿宋" w:cs="Calibri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仿宋" w:cs="Calibri"/>
          <w:b/>
          <w:bCs/>
          <w:sz w:val="28"/>
          <w:szCs w:val="28"/>
        </w:rPr>
        <w:t xml:space="preserve">Examination of </w:t>
      </w:r>
      <w:r>
        <w:rPr>
          <w:rFonts w:ascii="Calibri" w:hAnsi="Calibri" w:eastAsia="仿宋" w:cs="Calibri"/>
          <w:b/>
          <w:bCs/>
          <w:sz w:val="28"/>
          <w:szCs w:val="28"/>
        </w:rPr>
        <w:t>202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4</w:t>
      </w:r>
      <w:r>
        <w:rPr>
          <w:rFonts w:ascii="Calibri" w:hAnsi="Calibri" w:eastAsia="仿宋" w:cs="Calibri"/>
          <w:b/>
          <w:bCs/>
          <w:sz w:val="28"/>
          <w:szCs w:val="28"/>
        </w:rPr>
        <w:t>－202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5</w:t>
      </w:r>
      <w:r>
        <w:rPr>
          <w:rFonts w:ascii="Calibri" w:hAnsi="Calibri" w:eastAsia="仿宋" w:cs="Calibri"/>
          <w:b/>
          <w:bCs/>
          <w:sz w:val="28"/>
          <w:szCs w:val="28"/>
        </w:rPr>
        <w:t xml:space="preserve"> Academic Year</w:t>
      </w:r>
      <w:r>
        <w:rPr>
          <w:rFonts w:hint="eastAsia" w:ascii="Calibri" w:hAnsi="Calibri" w:eastAsia="仿宋" w:cs="Calibri"/>
          <w:b/>
          <w:bCs/>
          <w:sz w:val="28"/>
          <w:szCs w:val="28"/>
        </w:rPr>
        <w:t xml:space="preserve"> Semester </w:t>
      </w:r>
      <w:r>
        <w:rPr>
          <w:rFonts w:hint="eastAsia" w:ascii="Calibri" w:hAnsi="Calibri" w:eastAsia="仿宋" w:cs="Calibri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61249126">
      <w:pPr>
        <w:adjustRightInd w:val="0"/>
        <w:jc w:val="center"/>
        <w:rPr>
          <w:rFonts w:hint="eastAsia" w:ascii="Calibri" w:hAnsi="Calibri" w:eastAsia="仿宋" w:cs="Calibri"/>
          <w:b/>
          <w:bCs/>
          <w:sz w:val="28"/>
        </w:rPr>
      </w:pPr>
      <w:r>
        <w:rPr>
          <w:rFonts w:hint="eastAsia" w:ascii="Calibri" w:hAnsi="Calibri" w:eastAsia="仿宋" w:cs="Calibri"/>
          <w:b/>
          <w:bCs/>
          <w:i/>
          <w:iCs/>
          <w:sz w:val="28"/>
          <w:u w:val="single"/>
        </w:rPr>
        <w:t>Course Name</w:t>
      </w:r>
      <w:r>
        <w:rPr>
          <w:rFonts w:hint="eastAsia" w:ascii="Calibri" w:hAnsi="Calibri" w:eastAsia="仿宋" w:cs="Calibri"/>
          <w:b/>
          <w:bCs/>
          <w:sz w:val="28"/>
        </w:rPr>
        <w:t xml:space="preserve"> </w:t>
      </w:r>
      <w:r>
        <w:rPr>
          <w:rFonts w:ascii="Calibri" w:hAnsi="Calibri" w:eastAsia="仿宋" w:cs="Calibri"/>
          <w:b/>
          <w:bCs/>
          <w:sz w:val="28"/>
        </w:rPr>
        <w:t>Paper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 xml:space="preserve"> </w:t>
      </w:r>
      <w:r>
        <w:rPr>
          <w:rFonts w:hint="eastAsia" w:ascii="Calibri" w:hAnsi="Calibri" w:eastAsia="仿宋" w:cs="Calibri"/>
          <w:b/>
          <w:bCs/>
          <w:sz w:val="28"/>
        </w:rPr>
        <w:t>(</w:t>
      </w:r>
      <w:r>
        <w:rPr>
          <w:rFonts w:ascii="Calibri" w:hAnsi="Calibri" w:eastAsia="仿宋" w:cs="Calibri"/>
          <w:b/>
          <w:bCs/>
          <w:sz w:val="28"/>
        </w:rPr>
        <w:t>A</w:t>
      </w: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>/B</w:t>
      </w:r>
      <w:r>
        <w:rPr>
          <w:rFonts w:hint="eastAsia" w:ascii="Calibri" w:hAnsi="Calibri" w:eastAsia="仿宋" w:cs="Calibri"/>
          <w:b/>
          <w:bCs/>
          <w:sz w:val="28"/>
        </w:rPr>
        <w:t>)</w:t>
      </w:r>
    </w:p>
    <w:p w14:paraId="79351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jc w:val="center"/>
        <w:textAlignment w:val="auto"/>
        <w:rPr>
          <w:rFonts w:hint="eastAsia" w:ascii="Calibri" w:hAnsi="Calibri" w:eastAsia="仿宋" w:cs="Calibri"/>
          <w:b/>
          <w:bCs/>
          <w:sz w:val="28"/>
          <w:lang w:val="en-US" w:eastAsia="zh-CN"/>
        </w:rPr>
      </w:pPr>
      <w:r>
        <w:rPr>
          <w:rFonts w:hint="eastAsia" w:ascii="Calibri" w:hAnsi="Calibri" w:eastAsia="仿宋" w:cs="Calibri"/>
          <w:b/>
          <w:bCs/>
          <w:sz w:val="28"/>
          <w:lang w:val="en-US" w:eastAsia="zh-CN"/>
        </w:rPr>
        <w:t>Answer Booklet</w:t>
      </w:r>
    </w:p>
    <w:p w14:paraId="08DAD1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textAlignment w:val="auto"/>
        <w:rPr>
          <w:rFonts w:hint="default" w:ascii="Calibri" w:hAnsi="Calibri" w:eastAsia="微软雅黑" w:cs="Calibri"/>
          <w:sz w:val="24"/>
        </w:rPr>
      </w:pPr>
      <w:r>
        <w:rPr>
          <w:rFonts w:hint="default" w:ascii="Calibri" w:hAnsi="Calibri" w:eastAsia="微软雅黑" w:cs="Calibri"/>
          <w:sz w:val="24"/>
        </w:rPr>
        <w:t>Programme________________________________Grade______________Class_____________</w:t>
      </w:r>
    </w:p>
    <w:p w14:paraId="011741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textAlignment w:val="auto"/>
        <w:rPr>
          <w:rFonts w:hint="default" w:ascii="Calibri" w:hAnsi="Calibri" w:cs="Calibri"/>
        </w:rPr>
      </w:pPr>
      <w:r>
        <w:rPr>
          <w:rFonts w:hint="default" w:ascii="Calibri" w:hAnsi="Calibri" w:eastAsia="微软雅黑" w:cs="Calibri"/>
          <w:sz w:val="24"/>
        </w:rPr>
        <w:t>Name________________________Student ID Number_________________________________</w:t>
      </w:r>
    </w:p>
    <w:tbl>
      <w:tblPr>
        <w:tblStyle w:val="32"/>
        <w:tblW w:w="8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05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968"/>
      </w:tblGrid>
      <w:tr w14:paraId="36FE0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4A241">
            <w:pPr>
              <w:adjustRightInd w:val="0"/>
              <w:jc w:val="center"/>
              <w:rPr>
                <w:rFonts w:hint="default" w:ascii="Calibri" w:hAnsi="Calibri" w:eastAsia="仿宋" w:cs="Calibri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b/>
                <w:bCs/>
                <w:sz w:val="24"/>
                <w:lang w:val="en-US" w:eastAsia="zh-CN"/>
              </w:rPr>
              <w:t>Part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6AAE7">
            <w:pPr>
              <w:adjustRightInd w:val="0"/>
              <w:jc w:val="center"/>
              <w:rPr>
                <w:rFonts w:hint="default" w:eastAsia="仿宋" w:asciiTheme="minorAscii" w:hAnsiTheme="minorAscii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default" w:eastAsia="仿宋" w:asciiTheme="minorAscii" w:hAnsiTheme="minorAscii"/>
                <w:b/>
                <w:bCs/>
                <w:sz w:val="24"/>
                <w:lang w:val="en-US" w:eastAsia="zh-CN"/>
              </w:rPr>
              <w:t>I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43F4">
            <w:pPr>
              <w:adjustRightInd w:val="0"/>
              <w:jc w:val="center"/>
              <w:rPr>
                <w:rFonts w:hint="default" w:eastAsia="仿宋" w:asciiTheme="minorAscii" w:hAnsiTheme="minorAscii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eastAsia="仿宋" w:asciiTheme="minorAscii" w:hAnsiTheme="minorAscii"/>
                <w:b/>
                <w:bCs/>
                <w:sz w:val="24"/>
                <w:lang w:val="en-US" w:eastAsia="zh-CN"/>
              </w:rPr>
              <w:t>II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DAF6">
            <w:pPr>
              <w:adjustRightInd w:val="0"/>
              <w:jc w:val="center"/>
              <w:rPr>
                <w:rFonts w:hint="default" w:eastAsia="仿宋" w:asciiTheme="minorAscii" w:hAnsiTheme="minorAscii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eastAsia="仿宋" w:asciiTheme="minorAscii" w:hAnsiTheme="minorAscii"/>
                <w:b/>
                <w:bCs/>
                <w:sz w:val="24"/>
                <w:lang w:val="en-US" w:eastAsia="zh-CN"/>
              </w:rPr>
              <w:t>III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108A">
            <w:pPr>
              <w:adjustRightInd w:val="0"/>
              <w:jc w:val="center"/>
              <w:rPr>
                <w:rFonts w:hint="default" w:eastAsia="仿宋" w:asciiTheme="minorAscii" w:hAnsiTheme="minorAscii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eastAsia="仿宋" w:asciiTheme="minorAscii" w:hAnsiTheme="minorAscii"/>
                <w:b/>
                <w:bCs/>
                <w:sz w:val="24"/>
                <w:lang w:val="en-US" w:eastAsia="zh-CN"/>
              </w:rPr>
              <w:t>IV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420FB">
            <w:pPr>
              <w:adjustRightInd w:val="0"/>
              <w:jc w:val="center"/>
              <w:rPr>
                <w:rFonts w:hint="default" w:eastAsia="仿宋" w:asciiTheme="minorAscii" w:hAnsiTheme="minorAscii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default" w:eastAsia="仿宋" w:asciiTheme="minorAscii" w:hAnsiTheme="minorAscii"/>
                <w:b/>
                <w:bCs/>
                <w:sz w:val="24"/>
                <w:lang w:val="en-US" w:eastAsia="zh-CN"/>
              </w:rPr>
              <w:t>V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D6E7">
            <w:pPr>
              <w:adjustRightInd w:val="0"/>
              <w:jc w:val="center"/>
              <w:rPr>
                <w:rFonts w:hint="default" w:eastAsia="仿宋" w:asciiTheme="minorAscii" w:hAnsiTheme="minorAscii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eastAsia="仿宋" w:asciiTheme="minorAscii" w:hAnsiTheme="minorAscii"/>
                <w:b/>
                <w:bCs/>
                <w:sz w:val="24"/>
                <w:lang w:val="en-US" w:eastAsia="zh-CN"/>
              </w:rPr>
              <w:t>VI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355F">
            <w:pPr>
              <w:adjustRightInd w:val="0"/>
              <w:jc w:val="center"/>
              <w:rPr>
                <w:rFonts w:hint="default" w:eastAsia="仿宋" w:asciiTheme="minorAscii" w:hAnsiTheme="minorAscii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eastAsia="仿宋" w:asciiTheme="minorAscii" w:hAnsiTheme="minorAscii"/>
                <w:b/>
                <w:bCs/>
                <w:sz w:val="24"/>
                <w:lang w:val="en-US" w:eastAsia="zh-CN"/>
              </w:rPr>
              <w:t>VII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A934">
            <w:pPr>
              <w:adjustRightInd w:val="0"/>
              <w:jc w:val="center"/>
              <w:rPr>
                <w:rFonts w:hint="default" w:eastAsia="仿宋" w:asciiTheme="minorAscii" w:hAnsiTheme="minorAscii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eastAsia="仿宋" w:asciiTheme="minorAscii" w:hAnsiTheme="minorAscii"/>
                <w:b/>
                <w:bCs/>
                <w:sz w:val="24"/>
                <w:lang w:val="en-US" w:eastAsia="zh-CN"/>
              </w:rPr>
              <w:t>VIII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43CF">
            <w:pPr>
              <w:adjustRightInd w:val="0"/>
              <w:jc w:val="center"/>
              <w:rPr>
                <w:rFonts w:hint="default" w:eastAsia="仿宋" w:asciiTheme="minorAscii" w:hAnsiTheme="minorAscii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default" w:eastAsia="仿宋" w:asciiTheme="minorAscii" w:hAnsiTheme="minorAscii"/>
                <w:b/>
                <w:bCs/>
                <w:sz w:val="24"/>
                <w:lang w:val="en-US" w:eastAsia="zh-CN"/>
              </w:rPr>
              <w:t>IX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2C71">
            <w:pPr>
              <w:adjustRightInd w:val="0"/>
              <w:jc w:val="center"/>
              <w:rPr>
                <w:rFonts w:hint="default" w:eastAsia="仿宋" w:asciiTheme="minorAscii" w:hAnsiTheme="minorAscii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default" w:eastAsia="仿宋" w:asciiTheme="minorAscii" w:hAnsiTheme="minorAscii"/>
                <w:b/>
                <w:bCs/>
                <w:sz w:val="24"/>
                <w:lang w:val="en-US" w:eastAsia="zh-CN"/>
              </w:rPr>
              <w:t>X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B3B6">
            <w:pPr>
              <w:adjustRightIn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" w:asciiTheme="minorAscii" w:hAnsiTheme="minorAscii"/>
                <w:b/>
                <w:bCs/>
                <w:sz w:val="24"/>
                <w:lang w:val="en-US" w:eastAsia="zh-CN"/>
              </w:rPr>
              <w:t>Total Point</w:t>
            </w:r>
          </w:p>
        </w:tc>
      </w:tr>
      <w:tr w14:paraId="310C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C47A5">
            <w:pPr>
              <w:adjustRightInd w:val="0"/>
              <w:jc w:val="center"/>
              <w:rPr>
                <w:rFonts w:hint="default" w:ascii="Calibri" w:hAnsi="Calibri" w:eastAsia="仿宋" w:cs="Calibri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b/>
                <w:bCs/>
                <w:sz w:val="24"/>
                <w:lang w:val="en-US" w:eastAsia="zh-CN"/>
              </w:rPr>
              <w:t>Point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AF87">
            <w:pPr>
              <w:adjustRightInd w:val="0"/>
              <w:jc w:val="center"/>
              <w:rPr>
                <w:rFonts w:ascii="仿宋" w:hAnsi="仿宋" w:eastAsia="仿宋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1735">
            <w:pPr>
              <w:adjustRightInd w:val="0"/>
              <w:jc w:val="center"/>
              <w:rPr>
                <w:rFonts w:ascii="仿宋" w:hAnsi="仿宋" w:eastAsia="仿宋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0580">
            <w:pPr>
              <w:adjustRightInd w:val="0"/>
              <w:jc w:val="center"/>
              <w:rPr>
                <w:rFonts w:ascii="仿宋" w:hAnsi="仿宋" w:eastAsia="仿宋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4581">
            <w:pPr>
              <w:adjustRightInd w:val="0"/>
              <w:jc w:val="center"/>
              <w:rPr>
                <w:rFonts w:ascii="仿宋" w:hAnsi="仿宋" w:eastAsia="仿宋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7F8F">
            <w:pPr>
              <w:adjustRightInd w:val="0"/>
              <w:jc w:val="center"/>
              <w:rPr>
                <w:rFonts w:ascii="仿宋" w:hAnsi="仿宋" w:eastAsia="仿宋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2BA1">
            <w:pPr>
              <w:adjustRightInd w:val="0"/>
              <w:jc w:val="center"/>
              <w:rPr>
                <w:rFonts w:ascii="仿宋" w:hAnsi="仿宋" w:eastAsia="仿宋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E1C3">
            <w:pPr>
              <w:adjustRightInd w:val="0"/>
              <w:jc w:val="center"/>
              <w:rPr>
                <w:rFonts w:ascii="仿宋" w:hAnsi="仿宋" w:eastAsia="仿宋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D6E1">
            <w:pPr>
              <w:adjustRightInd w:val="0"/>
              <w:jc w:val="center"/>
              <w:rPr>
                <w:rFonts w:ascii="仿宋" w:hAnsi="仿宋" w:eastAsia="仿宋"/>
                <w:b/>
                <w:bCs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3CA73">
            <w:pPr>
              <w:adjustRightInd w:val="0"/>
              <w:jc w:val="center"/>
              <w:rPr>
                <w:rFonts w:ascii="仿宋" w:hAnsi="仿宋" w:eastAsia="仿宋"/>
                <w:b/>
                <w:bCs/>
                <w:sz w:val="24"/>
                <w:szCs w:val="2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97AA">
            <w:pPr>
              <w:adjustRightInd w:val="0"/>
              <w:jc w:val="center"/>
              <w:rPr>
                <w:rFonts w:ascii="仿宋" w:hAnsi="仿宋" w:eastAsia="仿宋"/>
                <w:b/>
                <w:bCs/>
                <w:sz w:val="24"/>
                <w:szCs w:val="20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DF01D">
            <w:pPr>
              <w:adjustRightInd w:val="0"/>
              <w:jc w:val="center"/>
              <w:rPr>
                <w:rFonts w:ascii="仿宋" w:hAnsi="仿宋" w:eastAsia="仿宋"/>
                <w:b/>
                <w:bCs/>
                <w:sz w:val="24"/>
                <w:szCs w:val="20"/>
              </w:rPr>
            </w:pPr>
          </w:p>
        </w:tc>
      </w:tr>
    </w:tbl>
    <w:p w14:paraId="0BEE21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</w:p>
    <w:p w14:paraId="7D4A5E75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>Title</w:t>
      </w:r>
      <w:r>
        <w:rPr>
          <w:rFonts w:hint="default" w:ascii="Calibri" w:hAnsi="Calibri" w:eastAsia="仿宋" w:cs="Calibri"/>
          <w:b/>
          <w:sz w:val="28"/>
          <w:szCs w:val="28"/>
        </w:rPr>
        <w:t>（bold</w:t>
      </w: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 xml:space="preserve"> </w:t>
      </w:r>
      <w:r>
        <w:rPr>
          <w:rFonts w:hint="default" w:ascii="Calibri" w:hAnsi="Calibri" w:eastAsia="仿宋" w:cs="Calibri"/>
          <w:b/>
          <w:sz w:val="28"/>
          <w:szCs w:val="28"/>
        </w:rPr>
        <w:t>Calibri</w:t>
      </w: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>,</w:t>
      </w:r>
      <w:r>
        <w:rPr>
          <w:rFonts w:hint="default" w:ascii="Calibri" w:hAnsi="Calibri" w:eastAsia="仿宋" w:cs="Calibri"/>
          <w:b/>
          <w:sz w:val="28"/>
          <w:szCs w:val="28"/>
        </w:rPr>
        <w:t>font size</w:t>
      </w:r>
      <w:r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  <w:t xml:space="preserve"> 14</w:t>
      </w:r>
      <w:r>
        <w:rPr>
          <w:rFonts w:hint="default" w:ascii="Calibri" w:hAnsi="Calibri" w:eastAsia="仿宋" w:cs="Calibri"/>
          <w:b/>
          <w:sz w:val="28"/>
          <w:szCs w:val="28"/>
        </w:rPr>
        <w:t>）</w:t>
      </w:r>
    </w:p>
    <w:p w14:paraId="502CAB4E">
      <w:pPr>
        <w:widowControl w:val="0"/>
        <w:adjustRightInd w:val="0"/>
        <w:snapToGrid w:val="0"/>
        <w:spacing w:after="0" w:line="360" w:lineRule="auto"/>
        <w:jc w:val="both"/>
        <w:rPr>
          <w:rFonts w:hint="default" w:ascii="Calibri" w:hAnsi="Calibri" w:eastAsia="仿宋" w:cs="Calibri"/>
          <w:snapToGrid w:val="0"/>
          <w:kern w:val="0"/>
          <w:sz w:val="24"/>
          <w:szCs w:val="24"/>
          <w:lang w:eastAsia="zh-CN"/>
        </w:rPr>
      </w:pP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eastAsia="zh-CN"/>
        </w:rPr>
        <w:t>1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>. Questions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eastAsia="zh-CN"/>
        </w:rPr>
        <w:t>（Calibri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, 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eastAsia="zh-CN"/>
        </w:rPr>
        <w:t>font size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 1</w:t>
      </w:r>
      <w:r>
        <w:rPr>
          <w:rFonts w:hint="eastAsia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val="en-US" w:eastAsia="zh-CN"/>
        </w:rPr>
        <w:t xml:space="preserve">, </w:t>
      </w:r>
      <w:r>
        <w:rPr>
          <w:rFonts w:hint="default" w:ascii="Calibri" w:hAnsi="Calibri" w:eastAsia="仿宋" w:cs="Calibri"/>
          <w:snapToGrid w:val="0"/>
          <w:kern w:val="0"/>
          <w:sz w:val="24"/>
          <w:szCs w:val="24"/>
          <w:lang w:eastAsia="zh-CN"/>
        </w:rPr>
        <w:t>1.5 Times distance）</w:t>
      </w:r>
    </w:p>
    <w:p w14:paraId="53EB890B">
      <w:pPr>
        <w:widowControl w:val="0"/>
        <w:adjustRightInd w:val="0"/>
        <w:snapToGrid w:val="0"/>
        <w:spacing w:after="0" w:line="360" w:lineRule="auto"/>
        <w:jc w:val="both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bCs/>
          <w:sz w:val="24"/>
        </w:rPr>
        <w:t>2</w:t>
      </w:r>
      <w:r>
        <w:rPr>
          <w:rFonts w:hint="default" w:ascii="Calibri" w:hAnsi="Calibri" w:eastAsia="仿宋" w:cs="Calibri"/>
          <w:bCs/>
          <w:sz w:val="24"/>
          <w:lang w:val="en-US" w:eastAsia="zh-CN"/>
        </w:rPr>
        <w:t>.</w:t>
      </w:r>
    </w:p>
    <w:p w14:paraId="08687DA9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</w:p>
    <w:p w14:paraId="1C404D3A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default" w:ascii="Calibri" w:hAnsi="Calibri" w:eastAsia="仿宋" w:cs="Calibri"/>
          <w:b/>
          <w:sz w:val="28"/>
          <w:szCs w:val="28"/>
          <w:lang w:val="en-US" w:eastAsia="zh-CN"/>
        </w:rPr>
      </w:pPr>
    </w:p>
    <w:p w14:paraId="37752DB4">
      <w:pPr>
        <w:spacing w:line="360" w:lineRule="auto"/>
        <w:ind w:left="720" w:hanging="720" w:hangingChars="300"/>
        <w:rPr>
          <w:rFonts w:hint="default" w:ascii="Calibri" w:hAnsi="Calibri" w:eastAsia="仿宋" w:cs="Calibri"/>
          <w:bCs/>
          <w:sz w:val="24"/>
          <w:lang w:val="en-US" w:eastAsia="zh-CN"/>
        </w:rPr>
      </w:pPr>
    </w:p>
    <w:p w14:paraId="43EB02DB">
      <w:pPr>
        <w:spacing w:before="240"/>
      </w:pPr>
    </w:p>
    <w:sectPr>
      <w:footerReference r:id="rId5" w:type="default"/>
      <w:pgSz w:w="12240" w:h="15840"/>
      <w:pgMar w:top="720" w:right="1440" w:bottom="720" w:left="1440" w:header="720" w:footer="720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7A9C2">
    <w:pPr>
      <w:pStyle w:val="24"/>
      <w:rPr>
        <w:rFonts w:hint="default" w:ascii="Calibri" w:hAnsi="Calibri" w:cs="Calibri"/>
      </w:rPr>
    </w:pPr>
    <w:r>
      <w:rPr>
        <w:rFonts w:hint="default" w:ascii="Calibri" w:hAnsi="Calibri" w:cs="Calibri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18C14">
                          <w:pPr>
                            <w:pStyle w:val="24"/>
                            <w:rPr>
                              <w:rFonts w:hint="default" w:ascii="Calibri" w:hAnsi="Calibri" w:cs="Calibri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t>1</w: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t xml:space="preserve"> / </w: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t>1</w:t>
                          </w:r>
                          <w:r>
                            <w:rPr>
                              <w:rFonts w:hint="default"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A18C14">
                    <w:pPr>
                      <w:pStyle w:val="24"/>
                      <w:rPr>
                        <w:rFonts w:hint="default" w:ascii="Calibri" w:hAnsi="Calibri" w:cs="Calibri"/>
                      </w:rPr>
                    </w:pPr>
                    <w:r>
                      <w:rPr>
                        <w:rFonts w:hint="default" w:ascii="Calibri" w:hAnsi="Calibri" w:cs="Calibri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</w:rPr>
                      <w:instrText xml:space="preserve"> PAGE  \* MERGEFORMAT </w:instrText>
                    </w:r>
                    <w:r>
                      <w:rPr>
                        <w:rFonts w:hint="default" w:ascii="Calibri" w:hAnsi="Calibri" w:cs="Calibri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</w:rPr>
                      <w:t>1</w:t>
                    </w:r>
                    <w:r>
                      <w:rPr>
                        <w:rFonts w:hint="default" w:ascii="Calibri" w:hAnsi="Calibri" w:cs="Calibri"/>
                      </w:rPr>
                      <w:fldChar w:fldCharType="end"/>
                    </w:r>
                    <w:r>
                      <w:rPr>
                        <w:rFonts w:hint="default" w:ascii="Calibri" w:hAnsi="Calibri" w:cs="Calibri"/>
                      </w:rPr>
                      <w:t xml:space="preserve"> / </w:t>
                    </w:r>
                    <w:r>
                      <w:rPr>
                        <w:rFonts w:hint="default" w:ascii="Calibri" w:hAnsi="Calibri" w:cs="Calibri"/>
                      </w:rPr>
                      <w:fldChar w:fldCharType="begin"/>
                    </w:r>
                    <w:r>
                      <w:rPr>
                        <w:rFonts w:hint="default" w:ascii="Calibri" w:hAnsi="Calibri" w:cs="Calibri"/>
                      </w:rPr>
                      <w:instrText xml:space="preserve"> NUMPAGES  \* MERGEFORMAT </w:instrText>
                    </w:r>
                    <w:r>
                      <w:rPr>
                        <w:rFonts w:hint="default" w:ascii="Calibri" w:hAnsi="Calibri" w:cs="Calibri"/>
                      </w:rPr>
                      <w:fldChar w:fldCharType="separate"/>
                    </w:r>
                    <w:r>
                      <w:rPr>
                        <w:rFonts w:hint="default" w:ascii="Calibri" w:hAnsi="Calibri" w:cs="Calibri"/>
                      </w:rPr>
                      <w:t>1</w:t>
                    </w:r>
                    <w:r>
                      <w:rPr>
                        <w:rFonts w:hint="default" w:ascii="Calibri" w:hAnsi="Calibri"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50DB6"/>
    <w:multiLevelType w:val="singleLevel"/>
    <w:tmpl w:val="D2050DB6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mYyYTRkZGViOTIzNzEwMmJlNTEzZmEzNTgwY2IifQ=="/>
  </w:docVars>
  <w:rsids>
    <w:rsidRoot w:val="00B47730"/>
    <w:rsid w:val="00034616"/>
    <w:rsid w:val="0006063C"/>
    <w:rsid w:val="000B22A8"/>
    <w:rsid w:val="0015074B"/>
    <w:rsid w:val="0029639D"/>
    <w:rsid w:val="002B575C"/>
    <w:rsid w:val="00326F90"/>
    <w:rsid w:val="009C099B"/>
    <w:rsid w:val="00AA1D8D"/>
    <w:rsid w:val="00B11425"/>
    <w:rsid w:val="00B47730"/>
    <w:rsid w:val="00CB0664"/>
    <w:rsid w:val="00FA03B5"/>
    <w:rsid w:val="00FC693F"/>
    <w:rsid w:val="07FE5FB3"/>
    <w:rsid w:val="080517B6"/>
    <w:rsid w:val="0B227F7E"/>
    <w:rsid w:val="127B45DE"/>
    <w:rsid w:val="1A783217"/>
    <w:rsid w:val="1A91517D"/>
    <w:rsid w:val="23D37C5F"/>
    <w:rsid w:val="42936A07"/>
    <w:rsid w:val="4B307662"/>
    <w:rsid w:val="50D80F1B"/>
    <w:rsid w:val="51A736B9"/>
    <w:rsid w:val="57DF550B"/>
    <w:rsid w:val="5DF61674"/>
    <w:rsid w:val="6D3B02D8"/>
    <w:rsid w:val="75747531"/>
    <w:rsid w:val="7BFD4D5E"/>
    <w:rsid w:val="7F1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60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qFormat/>
    <w:uiPriority w:val="99"/>
  </w:style>
  <w:style w:type="character" w:customStyle="1" w:styleId="136">
    <w:name w:val="页脚 字符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qFormat/>
    <w:uiPriority w:val="99"/>
  </w:style>
  <w:style w:type="character" w:customStyle="1" w:styleId="145">
    <w:name w:val="正文文本 2 字符"/>
    <w:basedOn w:val="132"/>
    <w:link w:val="28"/>
    <w:qFormat/>
    <w:uiPriority w:val="99"/>
  </w:style>
  <w:style w:type="character" w:customStyle="1" w:styleId="146">
    <w:name w:val="正文文本 3 字符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8A0571-C81D-4177-A095-6AA6199A7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431</Characters>
  <Lines>7</Lines>
  <Paragraphs>2</Paragraphs>
  <TotalTime>1</TotalTime>
  <ScaleCrop>false</ScaleCrop>
  <LinksUpToDate>false</LinksUpToDate>
  <CharactersWithSpaces>466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Stellar</cp:lastModifiedBy>
  <dcterms:modified xsi:type="dcterms:W3CDTF">2024-11-06T00:54:02Z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5F9DBBA18B07436095D1D05A70AEB2B8</vt:lpwstr>
  </property>
</Properties>
</file>