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960AC">
      <w:pPr>
        <w:jc w:val="center"/>
      </w:pPr>
      <w:r>
        <w:rPr>
          <w:rFonts w:ascii="宋体" w:hAnsi="宋体" w:cs="宋体"/>
          <w:kern w:val="0"/>
          <w:sz w:val="24"/>
        </w:rPr>
        <w:fldChar w:fldCharType="begin"/>
      </w:r>
      <w:r>
        <w:instrText xml:space="preserve"> INCLUDEPICTURE "C:\\Users\\Stellar\\Desktop\\" \* MERGEFORMAT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2554605" cy="412750"/>
            <wp:effectExtent l="0" t="0" r="17145" b="6350"/>
            <wp:docPr id="7" name="图片 2" descr="729PN453~$%I%XH(8W96FO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729PN453~$%I%XH(8W96FO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54605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 w:val="24"/>
        </w:rPr>
        <w:fldChar w:fldCharType="end"/>
      </w:r>
    </w:p>
    <w:p w14:paraId="1AD68C6E">
      <w:pPr>
        <w:adjustRightInd w:val="0"/>
        <w:ind w:left="0" w:leftChars="0"/>
        <w:jc w:val="center"/>
        <w:rPr>
          <w:rFonts w:ascii="Calibri" w:hAnsi="Calibri" w:eastAsia="仿宋" w:cs="Calibri"/>
          <w:b/>
          <w:bCs/>
          <w:color w:val="auto"/>
          <w:w w:val="77"/>
          <w:sz w:val="28"/>
          <w:szCs w:val="28"/>
          <w:u w:val="none"/>
        </w:rPr>
      </w:pPr>
      <w:r>
        <w:rPr>
          <w:rFonts w:ascii="Calibri" w:hAnsi="Calibri" w:eastAsia="仿宋" w:cs="Calibri"/>
          <w:b/>
          <w:bCs/>
          <w:color w:val="auto"/>
          <w:w w:val="77"/>
          <w:sz w:val="28"/>
          <w:szCs w:val="28"/>
          <w:u w:val="none"/>
        </w:rPr>
        <w:t>Aberdeen Institute of Data Science and Artificial Intelligence</w:t>
      </w:r>
      <w:r>
        <w:rPr>
          <w:rFonts w:hint="eastAsia" w:ascii="Calibri" w:hAnsi="Calibri" w:eastAsia="仿宋" w:cs="Calibri"/>
          <w:b/>
          <w:bCs/>
          <w:color w:val="auto"/>
          <w:w w:val="77"/>
          <w:sz w:val="28"/>
          <w:szCs w:val="28"/>
          <w:u w:val="none"/>
          <w:lang w:val="en-US" w:eastAsia="zh-CN"/>
        </w:rPr>
        <w:t>, South China Normal University</w:t>
      </w:r>
      <w:r>
        <w:rPr>
          <w:rFonts w:ascii="Calibri" w:hAnsi="Calibri" w:eastAsia="仿宋" w:cs="Calibri"/>
          <w:b/>
          <w:bCs/>
          <w:color w:val="auto"/>
          <w:w w:val="77"/>
          <w:sz w:val="28"/>
          <w:szCs w:val="28"/>
          <w:u w:val="none"/>
        </w:rPr>
        <w:t xml:space="preserve"> </w:t>
      </w:r>
    </w:p>
    <w:p w14:paraId="2E652689">
      <w:pPr>
        <w:adjustRightInd w:val="0"/>
        <w:jc w:val="center"/>
        <w:rPr>
          <w:rFonts w:hint="default" w:ascii="Calibri" w:hAnsi="Calibri" w:eastAsia="仿宋" w:cs="Calibri"/>
          <w:b/>
          <w:bCs/>
          <w:sz w:val="28"/>
          <w:szCs w:val="28"/>
          <w:lang w:val="en-US" w:eastAsia="zh-CN"/>
        </w:rPr>
      </w:pPr>
      <w:r>
        <w:rPr>
          <w:rFonts w:hint="eastAsia" w:ascii="Calibri" w:hAnsi="Calibri" w:eastAsia="仿宋" w:cs="Calibri"/>
          <w:b/>
          <w:bCs/>
          <w:sz w:val="28"/>
          <w:szCs w:val="28"/>
        </w:rPr>
        <w:t xml:space="preserve">Examination of </w:t>
      </w:r>
      <w:r>
        <w:rPr>
          <w:rFonts w:ascii="Calibri" w:hAnsi="Calibri" w:eastAsia="仿宋" w:cs="Calibri"/>
          <w:b/>
          <w:bCs/>
          <w:sz w:val="28"/>
          <w:szCs w:val="28"/>
        </w:rPr>
        <w:t>202</w:t>
      </w:r>
      <w:r>
        <w:rPr>
          <w:rFonts w:hint="eastAsia" w:ascii="Calibri" w:hAnsi="Calibri" w:eastAsia="仿宋" w:cs="Calibri"/>
          <w:b/>
          <w:bCs/>
          <w:sz w:val="28"/>
          <w:szCs w:val="28"/>
          <w:lang w:val="en-US" w:eastAsia="zh-CN"/>
        </w:rPr>
        <w:t>5</w:t>
      </w:r>
      <w:r>
        <w:rPr>
          <w:rFonts w:ascii="Calibri" w:hAnsi="Calibri" w:eastAsia="仿宋" w:cs="Calibri"/>
          <w:b/>
          <w:bCs/>
          <w:sz w:val="28"/>
          <w:szCs w:val="28"/>
        </w:rPr>
        <w:t>－202</w:t>
      </w:r>
      <w:r>
        <w:rPr>
          <w:rFonts w:hint="eastAsia" w:ascii="Calibri" w:hAnsi="Calibri" w:eastAsia="仿宋" w:cs="Calibri"/>
          <w:b/>
          <w:bCs/>
          <w:sz w:val="28"/>
          <w:szCs w:val="28"/>
          <w:lang w:val="en-US" w:eastAsia="zh-CN"/>
        </w:rPr>
        <w:t>6</w:t>
      </w:r>
      <w:r>
        <w:rPr>
          <w:rFonts w:ascii="Calibri" w:hAnsi="Calibri" w:eastAsia="仿宋" w:cs="Calibri"/>
          <w:b/>
          <w:bCs/>
          <w:sz w:val="28"/>
          <w:szCs w:val="28"/>
        </w:rPr>
        <w:t xml:space="preserve"> Academic Year</w:t>
      </w:r>
      <w:r>
        <w:rPr>
          <w:rFonts w:hint="eastAsia" w:ascii="Calibri" w:hAnsi="Calibri" w:eastAsia="仿宋" w:cs="Calibri"/>
          <w:b/>
          <w:bCs/>
          <w:sz w:val="28"/>
          <w:szCs w:val="28"/>
        </w:rPr>
        <w:t xml:space="preserve"> Semester </w:t>
      </w:r>
      <w:r>
        <w:rPr>
          <w:rFonts w:hint="eastAsia" w:ascii="Calibri" w:hAnsi="Calibri" w:eastAsia="仿宋" w:cs="Calibri"/>
          <w:b/>
          <w:bCs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6512F70A">
      <w:pPr>
        <w:adjustRightInd w:val="0"/>
        <w:jc w:val="center"/>
        <w:rPr>
          <w:rFonts w:hint="eastAsia" w:ascii="微软雅黑" w:hAnsi="微软雅黑" w:eastAsia="仿宋"/>
          <w:sz w:val="30"/>
          <w:lang w:eastAsia="zh-CN"/>
        </w:rPr>
      </w:pPr>
      <w:r>
        <w:rPr>
          <w:rFonts w:hint="eastAsia" w:ascii="Calibri" w:hAnsi="Calibri" w:eastAsia="仿宋" w:cs="Calibri"/>
          <w:b/>
          <w:bCs/>
          <w:i/>
          <w:iCs/>
          <w:sz w:val="28"/>
          <w:u w:val="single"/>
        </w:rPr>
        <w:t>Course Name</w:t>
      </w:r>
      <w:r>
        <w:rPr>
          <w:rFonts w:hint="eastAsia" w:ascii="Calibri" w:hAnsi="Calibri" w:eastAsia="仿宋" w:cs="Calibri"/>
          <w:b/>
          <w:bCs/>
          <w:sz w:val="28"/>
        </w:rPr>
        <w:t xml:space="preserve"> </w:t>
      </w:r>
      <w:r>
        <w:rPr>
          <w:rFonts w:ascii="Calibri" w:hAnsi="Calibri" w:eastAsia="仿宋" w:cs="Calibri"/>
          <w:b/>
          <w:bCs/>
          <w:sz w:val="28"/>
        </w:rPr>
        <w:t>Paper</w:t>
      </w:r>
      <w:r>
        <w:rPr>
          <w:rFonts w:hint="eastAsia" w:ascii="Calibri" w:hAnsi="Calibri" w:eastAsia="仿宋" w:cs="Calibri"/>
          <w:b/>
          <w:bCs/>
          <w:sz w:val="28"/>
          <w:lang w:val="en-US" w:eastAsia="zh-CN"/>
        </w:rPr>
        <w:t xml:space="preserve"> </w:t>
      </w:r>
      <w:r>
        <w:rPr>
          <w:rFonts w:hint="eastAsia" w:ascii="Calibri" w:hAnsi="Calibri" w:eastAsia="仿宋" w:cs="Calibri"/>
          <w:b/>
          <w:bCs/>
          <w:sz w:val="28"/>
        </w:rPr>
        <w:t>(</w:t>
      </w:r>
      <w:r>
        <w:rPr>
          <w:rFonts w:ascii="Calibri" w:hAnsi="Calibri" w:eastAsia="仿宋" w:cs="Calibri"/>
          <w:b/>
          <w:bCs/>
          <w:sz w:val="28"/>
        </w:rPr>
        <w:t>A</w:t>
      </w:r>
      <w:r>
        <w:rPr>
          <w:rFonts w:hint="eastAsia" w:ascii="Calibri" w:hAnsi="Calibri" w:eastAsia="仿宋" w:cs="Calibri"/>
          <w:b/>
          <w:bCs/>
          <w:sz w:val="28"/>
          <w:lang w:val="en-US" w:eastAsia="zh-CN"/>
        </w:rPr>
        <w:t>/B</w:t>
      </w:r>
      <w:r>
        <w:rPr>
          <w:rFonts w:hint="eastAsia" w:ascii="Calibri" w:hAnsi="Calibri" w:eastAsia="仿宋" w:cs="Calibri"/>
          <w:b/>
          <w:bCs/>
          <w:sz w:val="28"/>
        </w:rPr>
        <w:t>)</w:t>
      </w:r>
    </w:p>
    <w:p w14:paraId="340115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/>
        <w:textAlignment w:val="auto"/>
        <w:rPr>
          <w:rFonts w:hint="default" w:ascii="Calibri" w:hAnsi="Calibri" w:eastAsia="微软雅黑" w:cs="Calibri"/>
          <w:sz w:val="24"/>
        </w:rPr>
      </w:pPr>
      <w:r>
        <w:rPr>
          <w:rFonts w:hint="default" w:ascii="Calibri" w:hAnsi="Calibri" w:eastAsia="微软雅黑" w:cs="Calibri"/>
          <w:sz w:val="24"/>
        </w:rPr>
        <w:t>Programme________________________________Grade______________Class_____________</w:t>
      </w:r>
    </w:p>
    <w:p w14:paraId="64994F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textAlignment w:val="auto"/>
        <w:rPr>
          <w:rFonts w:hint="default" w:ascii="Calibri" w:hAnsi="Calibri" w:cs="Calibri"/>
        </w:rPr>
      </w:pPr>
      <w:r>
        <w:rPr>
          <w:rFonts w:hint="default" w:ascii="Calibri" w:hAnsi="Calibri" w:eastAsia="微软雅黑" w:cs="Calibri"/>
          <w:sz w:val="24"/>
        </w:rPr>
        <w:t>Name________________________Student ID Number_________________________________</w:t>
      </w:r>
    </w:p>
    <w:p w14:paraId="3F304290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auto"/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</w:pPr>
      <w:r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  <w:t>Title</w:t>
      </w:r>
      <w:r>
        <w:rPr>
          <w:rFonts w:hint="default" w:ascii="Calibri" w:hAnsi="Calibri" w:eastAsia="仿宋" w:cs="Calibri"/>
          <w:b/>
          <w:sz w:val="28"/>
          <w:szCs w:val="28"/>
        </w:rPr>
        <w:t>（bold</w:t>
      </w:r>
      <w:r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  <w:t xml:space="preserve"> </w:t>
      </w:r>
      <w:r>
        <w:rPr>
          <w:rFonts w:hint="default" w:ascii="Calibri" w:hAnsi="Calibri" w:eastAsia="仿宋" w:cs="Calibri"/>
          <w:b/>
          <w:sz w:val="28"/>
          <w:szCs w:val="28"/>
        </w:rPr>
        <w:t>Calibri</w:t>
      </w:r>
      <w:r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  <w:t>,</w:t>
      </w:r>
      <w:r>
        <w:rPr>
          <w:rFonts w:hint="default" w:ascii="Calibri" w:hAnsi="Calibri" w:eastAsia="仿宋" w:cs="Calibri"/>
          <w:b/>
          <w:sz w:val="28"/>
          <w:szCs w:val="28"/>
        </w:rPr>
        <w:t>font size</w:t>
      </w:r>
      <w:r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  <w:t xml:space="preserve"> 14</w:t>
      </w:r>
      <w:r>
        <w:rPr>
          <w:rFonts w:hint="default" w:ascii="Calibri" w:hAnsi="Calibri" w:eastAsia="仿宋" w:cs="Calibri"/>
          <w:b/>
          <w:sz w:val="28"/>
          <w:szCs w:val="28"/>
        </w:rPr>
        <w:t>）</w:t>
      </w:r>
    </w:p>
    <w:p w14:paraId="466B2195">
      <w:pPr>
        <w:adjustRightInd w:val="0"/>
        <w:snapToGrid w:val="0"/>
        <w:spacing w:line="360" w:lineRule="auto"/>
        <w:rPr>
          <w:rFonts w:hint="default" w:ascii="Calibri" w:hAnsi="Calibri" w:eastAsia="仿宋" w:cs="Calibri"/>
          <w:snapToGrid w:val="0"/>
          <w:kern w:val="0"/>
          <w:sz w:val="24"/>
          <w:szCs w:val="24"/>
        </w:rPr>
      </w:pPr>
      <w:r>
        <w:rPr>
          <w:rFonts w:hint="default" w:ascii="Calibri" w:hAnsi="Calibri" w:eastAsia="仿宋" w:cs="Calibri"/>
          <w:snapToGrid w:val="0"/>
          <w:kern w:val="0"/>
          <w:sz w:val="24"/>
          <w:szCs w:val="24"/>
        </w:rPr>
        <w:t>1</w:t>
      </w:r>
      <w:r>
        <w:rPr>
          <w:rFonts w:hint="default" w:ascii="Calibri" w:hAnsi="Calibri" w:eastAsia="仿宋" w:cs="Calibri"/>
          <w:snapToGrid w:val="0"/>
          <w:kern w:val="0"/>
          <w:sz w:val="24"/>
          <w:szCs w:val="24"/>
          <w:lang w:val="en-US" w:eastAsia="zh-CN"/>
        </w:rPr>
        <w:t>. Questions</w:t>
      </w:r>
      <w:r>
        <w:rPr>
          <w:rFonts w:hint="default" w:ascii="Calibri" w:hAnsi="Calibri" w:eastAsia="仿宋" w:cs="Calibri"/>
          <w:snapToGrid w:val="0"/>
          <w:kern w:val="0"/>
          <w:sz w:val="24"/>
          <w:szCs w:val="24"/>
        </w:rPr>
        <w:t>（Calibri</w:t>
      </w:r>
      <w:r>
        <w:rPr>
          <w:rFonts w:hint="default" w:ascii="Calibri" w:hAnsi="Calibri" w:eastAsia="仿宋" w:cs="Calibri"/>
          <w:snapToGrid w:val="0"/>
          <w:kern w:val="0"/>
          <w:sz w:val="24"/>
          <w:szCs w:val="24"/>
          <w:lang w:val="en-US" w:eastAsia="zh-CN"/>
        </w:rPr>
        <w:t xml:space="preserve">, </w:t>
      </w:r>
      <w:r>
        <w:rPr>
          <w:rFonts w:hint="default" w:ascii="Calibri" w:hAnsi="Calibri" w:eastAsia="仿宋" w:cs="Calibri"/>
          <w:snapToGrid w:val="0"/>
          <w:kern w:val="0"/>
          <w:sz w:val="24"/>
          <w:szCs w:val="24"/>
        </w:rPr>
        <w:t>font size</w:t>
      </w:r>
      <w:r>
        <w:rPr>
          <w:rFonts w:hint="default" w:ascii="Calibri" w:hAnsi="Calibri" w:eastAsia="仿宋" w:cs="Calibri"/>
          <w:snapToGrid w:val="0"/>
          <w:kern w:val="0"/>
          <w:sz w:val="24"/>
          <w:szCs w:val="24"/>
          <w:lang w:val="en-US" w:eastAsia="zh-CN"/>
        </w:rPr>
        <w:t xml:space="preserve"> 1</w:t>
      </w:r>
      <w:r>
        <w:rPr>
          <w:rFonts w:hint="eastAsia" w:ascii="Calibri" w:hAnsi="Calibri" w:eastAsia="仿宋" w:cs="Calibri"/>
          <w:snapToGrid w:val="0"/>
          <w:kern w:val="0"/>
          <w:sz w:val="24"/>
          <w:szCs w:val="24"/>
          <w:lang w:val="en-US" w:eastAsia="zh-CN"/>
        </w:rPr>
        <w:t>2</w:t>
      </w:r>
      <w:r>
        <w:rPr>
          <w:rFonts w:hint="default" w:ascii="Calibri" w:hAnsi="Calibri" w:eastAsia="仿宋" w:cs="Calibri"/>
          <w:snapToGrid w:val="0"/>
          <w:kern w:val="0"/>
          <w:sz w:val="24"/>
          <w:szCs w:val="24"/>
          <w:lang w:val="en-US" w:eastAsia="zh-CN"/>
        </w:rPr>
        <w:t xml:space="preserve">, </w:t>
      </w:r>
      <w:r>
        <w:rPr>
          <w:rFonts w:hint="default" w:ascii="Calibri" w:hAnsi="Calibri" w:eastAsia="仿宋" w:cs="Calibri"/>
          <w:snapToGrid w:val="0"/>
          <w:kern w:val="0"/>
          <w:sz w:val="24"/>
          <w:szCs w:val="24"/>
        </w:rPr>
        <w:t>1.5 Times distance）</w:t>
      </w:r>
    </w:p>
    <w:p w14:paraId="719B6754">
      <w:pPr>
        <w:spacing w:line="360" w:lineRule="auto"/>
        <w:ind w:left="720" w:hanging="720" w:hangingChars="300"/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</w:pPr>
      <w:r>
        <w:rPr>
          <w:rFonts w:hint="default" w:ascii="Calibri" w:hAnsi="Calibri" w:eastAsia="仿宋" w:cs="Calibri"/>
          <w:bCs/>
          <w:sz w:val="24"/>
        </w:rPr>
        <w:t>2</w:t>
      </w:r>
      <w:r>
        <w:rPr>
          <w:rFonts w:hint="default" w:ascii="Calibri" w:hAnsi="Calibri" w:eastAsia="仿宋" w:cs="Calibri"/>
          <w:bCs/>
          <w:sz w:val="24"/>
          <w:lang w:val="en-US" w:eastAsia="zh-CN"/>
        </w:rPr>
        <w:t>.</w:t>
      </w:r>
    </w:p>
    <w:p w14:paraId="31B8244F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auto"/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</w:pPr>
    </w:p>
    <w:p w14:paraId="1B3797B6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auto"/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</w:pPr>
    </w:p>
    <w:p w14:paraId="338F6A92">
      <w:pPr>
        <w:spacing w:line="360" w:lineRule="auto"/>
        <w:ind w:left="720" w:hanging="720" w:hangingChars="300"/>
        <w:rPr>
          <w:rFonts w:hint="default" w:ascii="Calibri" w:hAnsi="Calibri" w:eastAsia="仿宋" w:cs="Calibri"/>
          <w:bCs/>
          <w:sz w:val="24"/>
          <w:lang w:val="en-US" w:eastAsia="zh-CN"/>
        </w:rPr>
      </w:pPr>
    </w:p>
    <w:p w14:paraId="11F7FAE2">
      <w:pPr>
        <w:spacing w:before="240"/>
      </w:pPr>
    </w:p>
    <w:sectPr>
      <w:footerReference r:id="rId5" w:type="default"/>
      <w:pgSz w:w="12240" w:h="15840"/>
      <w:pgMar w:top="720" w:right="1440" w:bottom="720" w:left="1440" w:header="720" w:footer="720" w:gutter="0"/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7D3AC">
    <w:pPr>
      <w:pStyle w:val="24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22409B">
                          <w:pPr>
                            <w:pStyle w:val="24"/>
                            <w:rPr>
                              <w:rFonts w:hint="default" w:ascii="Calibri" w:hAnsi="Calibri" w:cs="Calibri"/>
                            </w:rPr>
                          </w:pPr>
                          <w:r>
                            <w:rPr>
                              <w:rFonts w:hint="default" w:ascii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Fonts w:hint="default" w:ascii="Calibri" w:hAnsi="Calibri" w:cs="Calibri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Calibri" w:hAnsi="Calibri" w:cs="Calibri"/>
                            </w:rPr>
                            <w:fldChar w:fldCharType="separate"/>
                          </w:r>
                          <w:r>
                            <w:rPr>
                              <w:rFonts w:hint="default" w:ascii="Calibri" w:hAnsi="Calibri" w:cs="Calibri"/>
                            </w:rPr>
                            <w:t>1</w:t>
                          </w:r>
                          <w:r>
                            <w:rPr>
                              <w:rFonts w:hint="default" w:ascii="Calibri" w:hAnsi="Calibri" w:cs="Calibri"/>
                            </w:rPr>
                            <w:fldChar w:fldCharType="end"/>
                          </w:r>
                          <w:r>
                            <w:rPr>
                              <w:rFonts w:hint="default" w:ascii="Calibri" w:hAnsi="Calibri" w:cs="Calibri"/>
                            </w:rPr>
                            <w:t xml:space="preserve"> / </w:t>
                          </w:r>
                          <w:r>
                            <w:rPr>
                              <w:rFonts w:hint="default" w:ascii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Fonts w:hint="default" w:ascii="Calibri" w:hAnsi="Calibri" w:cs="Calibri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Calibri" w:hAnsi="Calibri" w:cs="Calibri"/>
                            </w:rPr>
                            <w:fldChar w:fldCharType="separate"/>
                          </w:r>
                          <w:r>
                            <w:rPr>
                              <w:rFonts w:hint="default" w:ascii="Calibri" w:hAnsi="Calibri" w:cs="Calibri"/>
                            </w:rPr>
                            <w:t>1</w:t>
                          </w:r>
                          <w:r>
                            <w:rPr>
                              <w:rFonts w:hint="default" w:ascii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22409B">
                    <w:pPr>
                      <w:pStyle w:val="24"/>
                      <w:rPr>
                        <w:rFonts w:hint="default" w:ascii="Calibri" w:hAnsi="Calibri" w:cs="Calibri"/>
                      </w:rPr>
                    </w:pPr>
                    <w:r>
                      <w:rPr>
                        <w:rFonts w:hint="default" w:ascii="Calibri" w:hAnsi="Calibri" w:cs="Calibri"/>
                      </w:rPr>
                      <w:fldChar w:fldCharType="begin"/>
                    </w:r>
                    <w:r>
                      <w:rPr>
                        <w:rFonts w:hint="default" w:ascii="Calibri" w:hAnsi="Calibri" w:cs="Calibri"/>
                      </w:rPr>
                      <w:instrText xml:space="preserve"> PAGE  \* MERGEFORMAT </w:instrText>
                    </w:r>
                    <w:r>
                      <w:rPr>
                        <w:rFonts w:hint="default" w:ascii="Calibri" w:hAnsi="Calibri" w:cs="Calibri"/>
                      </w:rPr>
                      <w:fldChar w:fldCharType="separate"/>
                    </w:r>
                    <w:r>
                      <w:rPr>
                        <w:rFonts w:hint="default" w:ascii="Calibri" w:hAnsi="Calibri" w:cs="Calibri"/>
                      </w:rPr>
                      <w:t>1</w:t>
                    </w:r>
                    <w:r>
                      <w:rPr>
                        <w:rFonts w:hint="default" w:ascii="Calibri" w:hAnsi="Calibri" w:cs="Calibri"/>
                      </w:rPr>
                      <w:fldChar w:fldCharType="end"/>
                    </w:r>
                    <w:r>
                      <w:rPr>
                        <w:rFonts w:hint="default" w:ascii="Calibri" w:hAnsi="Calibri" w:cs="Calibri"/>
                      </w:rPr>
                      <w:t xml:space="preserve"> / </w:t>
                    </w:r>
                    <w:r>
                      <w:rPr>
                        <w:rFonts w:hint="default" w:ascii="Calibri" w:hAnsi="Calibri" w:cs="Calibri"/>
                      </w:rPr>
                      <w:fldChar w:fldCharType="begin"/>
                    </w:r>
                    <w:r>
                      <w:rPr>
                        <w:rFonts w:hint="default" w:ascii="Calibri" w:hAnsi="Calibri" w:cs="Calibri"/>
                      </w:rPr>
                      <w:instrText xml:space="preserve"> NUMPAGES  \* MERGEFORMAT </w:instrText>
                    </w:r>
                    <w:r>
                      <w:rPr>
                        <w:rFonts w:hint="default" w:ascii="Calibri" w:hAnsi="Calibri" w:cs="Calibri"/>
                      </w:rPr>
                      <w:fldChar w:fldCharType="separate"/>
                    </w:r>
                    <w:r>
                      <w:rPr>
                        <w:rFonts w:hint="default" w:ascii="Calibri" w:hAnsi="Calibri" w:cs="Calibri"/>
                      </w:rPr>
                      <w:t>1</w:t>
                    </w:r>
                    <w:r>
                      <w:rPr>
                        <w:rFonts w:hint="default" w:ascii="Calibri" w:hAnsi="Calibri" w:cs="Calibri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050DB6"/>
    <w:multiLevelType w:val="singleLevel"/>
    <w:tmpl w:val="D2050DB6"/>
    <w:lvl w:ilvl="0" w:tentative="0">
      <w:start w:val="1"/>
      <w:numFmt w:val="upperRoman"/>
      <w:suff w:val="space"/>
      <w:lvlText w:val="%1."/>
      <w:lvlJc w:val="left"/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4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5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YmYyYTRkZGViOTIzNzEwMmJlNTEzZmEzNTgwY2IifQ=="/>
  </w:docVars>
  <w:rsids>
    <w:rsidRoot w:val="00B47730"/>
    <w:rsid w:val="00034616"/>
    <w:rsid w:val="0006063C"/>
    <w:rsid w:val="000B22A8"/>
    <w:rsid w:val="0015074B"/>
    <w:rsid w:val="0029639D"/>
    <w:rsid w:val="002B575C"/>
    <w:rsid w:val="00326F90"/>
    <w:rsid w:val="009C099B"/>
    <w:rsid w:val="00AA1D8D"/>
    <w:rsid w:val="00B11425"/>
    <w:rsid w:val="00B47730"/>
    <w:rsid w:val="00CB0664"/>
    <w:rsid w:val="00FA03B5"/>
    <w:rsid w:val="00FC693F"/>
    <w:rsid w:val="080517B6"/>
    <w:rsid w:val="18557B73"/>
    <w:rsid w:val="1A783217"/>
    <w:rsid w:val="22152A3F"/>
    <w:rsid w:val="2ED83C99"/>
    <w:rsid w:val="3B0E1882"/>
    <w:rsid w:val="47C5021F"/>
    <w:rsid w:val="57CB5E90"/>
    <w:rsid w:val="603C6DAB"/>
    <w:rsid w:val="618E24D3"/>
    <w:rsid w:val="647D5B50"/>
    <w:rsid w:val="65645F90"/>
    <w:rsid w:val="68BB1640"/>
    <w:rsid w:val="6D3B02D8"/>
    <w:rsid w:val="75E50B02"/>
    <w:rsid w:val="763479B1"/>
    <w:rsid w:val="7BEF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360" w:lineRule="auto"/>
    </w:pPr>
    <w:rPr>
      <w:rFonts w:ascii="宋体" w:hAnsi="宋体" w:eastAsia="宋体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页眉 字符"/>
    <w:basedOn w:val="132"/>
    <w:link w:val="25"/>
    <w:qFormat/>
    <w:uiPriority w:val="99"/>
  </w:style>
  <w:style w:type="character" w:customStyle="1" w:styleId="136">
    <w:name w:val="页脚 字符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标题 1 字符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标题 2 字符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标题 3 字符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标题 字符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副标题 字符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正文文本 字符"/>
    <w:basedOn w:val="132"/>
    <w:link w:val="19"/>
    <w:qFormat/>
    <w:uiPriority w:val="99"/>
  </w:style>
  <w:style w:type="character" w:customStyle="1" w:styleId="145">
    <w:name w:val="正文文本 2 字符"/>
    <w:basedOn w:val="132"/>
    <w:link w:val="28"/>
    <w:qFormat/>
    <w:uiPriority w:val="99"/>
  </w:style>
  <w:style w:type="character" w:customStyle="1" w:styleId="146">
    <w:name w:val="正文文本 3 字符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宏文本 字符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引用 字符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标题 4 字符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标题 5 字符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标题 6 字符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标题 7 字符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标题 8 字符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标题 9 字符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明显引用 字符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8A0571-C81D-4177-A095-6AA6199A7A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378</Characters>
  <Lines>7</Lines>
  <Paragraphs>2</Paragraphs>
  <TotalTime>2</TotalTime>
  <ScaleCrop>false</ScaleCrop>
  <LinksUpToDate>false</LinksUpToDate>
  <CharactersWithSpaces>411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Mia</cp:lastModifiedBy>
  <dcterms:modified xsi:type="dcterms:W3CDTF">2026-04-27T07:46:42Z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CC82462A684A45B392796DD609296F90</vt:lpwstr>
  </property>
  <property fmtid="{D5CDD505-2E9C-101B-9397-08002B2CF9AE}" pid="4" name="KSOTemplateDocerSaveRecord">
    <vt:lpwstr>eyJoZGlkIjoiN2IyYmIyMzBhMGEwYWVlODI0NTc3OTM3NjdjYmFlMjgiLCJ1c2VySWQiOiI0MjAxODY2NjcifQ==</vt:lpwstr>
  </property>
</Properties>
</file>