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B960AC">
      <w:pPr>
        <w:jc w:val="center"/>
      </w:pPr>
      <w:r>
        <w:rPr>
          <w:rFonts w:ascii="宋体" w:hAnsi="宋体" w:cs="宋体"/>
          <w:kern w:val="0"/>
          <w:sz w:val="24"/>
        </w:rPr>
        <w:fldChar w:fldCharType="begin"/>
      </w:r>
      <w:r>
        <w:instrText xml:space="preserve"> INCLUDEPICTURE "../阿伯丁学院关于2025-2026学年第一学期华南师范大学课程期末考试安排的通知及附件/" \* MERGEFORMAT </w:instrText>
      </w:r>
      <w:r>
        <w:rPr>
          <w:rFonts w:ascii="宋体" w:hAnsi="宋体" w:cs="宋体"/>
          <w:kern w:val="0"/>
          <w:sz w:val="24"/>
        </w:rPr>
        <w:fldChar w:fldCharType="separate"/>
      </w:r>
      <w:r>
        <w:rPr>
          <w:rFonts w:ascii="宋体" w:hAnsi="宋体" w:cs="宋体"/>
          <w:kern w:val="0"/>
          <w:sz w:val="24"/>
        </w:rPr>
        <w:drawing>
          <wp:inline distT="0" distB="0" distL="114300" distR="114300">
            <wp:extent cx="2554605" cy="412750"/>
            <wp:effectExtent l="0" t="0" r="17145" b="6350"/>
            <wp:docPr id="7" name="图片 2" descr="729PN453~$%I%XH(8W96FO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" descr="729PN453~$%I%XH(8W96FO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54605" cy="41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/>
          <w:kern w:val="0"/>
          <w:sz w:val="24"/>
        </w:rPr>
        <w:fldChar w:fldCharType="end"/>
      </w:r>
    </w:p>
    <w:p w14:paraId="1AD68C6E">
      <w:pPr>
        <w:adjustRightInd w:val="0"/>
        <w:ind w:left="0" w:leftChars="0"/>
        <w:jc w:val="center"/>
        <w:rPr>
          <w:rFonts w:ascii="Calibri" w:hAnsi="Calibri" w:eastAsia="仿宋" w:cs="Calibri"/>
          <w:b/>
          <w:bCs/>
          <w:color w:val="auto"/>
          <w:w w:val="77"/>
          <w:sz w:val="28"/>
          <w:szCs w:val="28"/>
          <w:u w:val="none"/>
        </w:rPr>
      </w:pPr>
      <w:r>
        <w:rPr>
          <w:rFonts w:ascii="Calibri" w:hAnsi="Calibri" w:eastAsia="仿宋" w:cs="Calibri"/>
          <w:b/>
          <w:bCs/>
          <w:color w:val="auto"/>
          <w:w w:val="77"/>
          <w:sz w:val="28"/>
          <w:szCs w:val="28"/>
          <w:u w:val="none"/>
        </w:rPr>
        <w:t>Aberdeen Institute of Data Science and Artificial Intelligence</w:t>
      </w:r>
      <w:r>
        <w:rPr>
          <w:rFonts w:hint="eastAsia" w:ascii="Calibri" w:hAnsi="Calibri" w:eastAsia="仿宋" w:cs="Calibri"/>
          <w:b/>
          <w:bCs/>
          <w:color w:val="auto"/>
          <w:w w:val="77"/>
          <w:sz w:val="28"/>
          <w:szCs w:val="28"/>
          <w:u w:val="none"/>
          <w:lang w:val="en-US" w:eastAsia="zh-CN"/>
        </w:rPr>
        <w:t>, South China Normal University</w:t>
      </w:r>
      <w:r>
        <w:rPr>
          <w:rFonts w:ascii="Calibri" w:hAnsi="Calibri" w:eastAsia="仿宋" w:cs="Calibri"/>
          <w:b/>
          <w:bCs/>
          <w:color w:val="auto"/>
          <w:w w:val="77"/>
          <w:sz w:val="28"/>
          <w:szCs w:val="28"/>
          <w:u w:val="none"/>
        </w:rPr>
        <w:t xml:space="preserve"> </w:t>
      </w:r>
    </w:p>
    <w:p w14:paraId="2E652689">
      <w:pPr>
        <w:adjustRightInd w:val="0"/>
        <w:jc w:val="center"/>
        <w:rPr>
          <w:rFonts w:hint="eastAsia" w:ascii="Calibri" w:hAnsi="Calibri" w:eastAsia="仿宋" w:cs="Calibri"/>
          <w:b/>
          <w:bCs/>
          <w:sz w:val="28"/>
          <w:szCs w:val="28"/>
          <w:lang w:val="en-US" w:eastAsia="zh-CN"/>
        </w:rPr>
      </w:pPr>
      <w:r>
        <w:rPr>
          <w:rFonts w:hint="eastAsia" w:ascii="Calibri" w:hAnsi="Calibri" w:eastAsia="仿宋" w:cs="Calibri"/>
          <w:b/>
          <w:bCs/>
          <w:sz w:val="28"/>
          <w:szCs w:val="28"/>
        </w:rPr>
        <w:t xml:space="preserve">Examination of </w:t>
      </w:r>
      <w:r>
        <w:rPr>
          <w:rFonts w:ascii="Calibri" w:hAnsi="Calibri" w:eastAsia="仿宋" w:cs="Calibri"/>
          <w:b/>
          <w:bCs/>
          <w:sz w:val="28"/>
          <w:szCs w:val="28"/>
        </w:rPr>
        <w:t>202</w:t>
      </w:r>
      <w:r>
        <w:rPr>
          <w:rFonts w:hint="eastAsia" w:ascii="Calibri" w:hAnsi="Calibri" w:eastAsia="仿宋" w:cs="Calibri"/>
          <w:b/>
          <w:bCs/>
          <w:sz w:val="28"/>
          <w:szCs w:val="28"/>
          <w:lang w:val="en-US" w:eastAsia="zh-CN"/>
        </w:rPr>
        <w:t>5</w:t>
      </w:r>
      <w:r>
        <w:rPr>
          <w:rFonts w:ascii="Calibri" w:hAnsi="Calibri" w:eastAsia="仿宋" w:cs="Calibri"/>
          <w:b/>
          <w:bCs/>
          <w:sz w:val="28"/>
          <w:szCs w:val="28"/>
        </w:rPr>
        <w:t>－202</w:t>
      </w:r>
      <w:r>
        <w:rPr>
          <w:rFonts w:hint="eastAsia" w:ascii="Calibri" w:hAnsi="Calibri" w:eastAsia="仿宋" w:cs="Calibri"/>
          <w:b/>
          <w:bCs/>
          <w:sz w:val="28"/>
          <w:szCs w:val="28"/>
          <w:lang w:val="en-US" w:eastAsia="zh-CN"/>
        </w:rPr>
        <w:t>6</w:t>
      </w:r>
      <w:r>
        <w:rPr>
          <w:rFonts w:ascii="Calibri" w:hAnsi="Calibri" w:eastAsia="仿宋" w:cs="Calibri"/>
          <w:b/>
          <w:bCs/>
          <w:sz w:val="28"/>
          <w:szCs w:val="28"/>
        </w:rPr>
        <w:t xml:space="preserve"> Academic Year</w:t>
      </w:r>
      <w:r>
        <w:rPr>
          <w:rFonts w:hint="eastAsia" w:ascii="Calibri" w:hAnsi="Calibri" w:eastAsia="仿宋" w:cs="Calibri"/>
          <w:b/>
          <w:bCs/>
          <w:sz w:val="28"/>
          <w:szCs w:val="28"/>
        </w:rPr>
        <w:t xml:space="preserve"> Semester </w:t>
      </w:r>
      <w:r>
        <w:rPr>
          <w:rFonts w:hint="eastAsia" w:ascii="Calibri" w:hAnsi="Calibri" w:eastAsia="仿宋" w:cs="Calibri"/>
          <w:b/>
          <w:bCs/>
          <w:sz w:val="28"/>
          <w:szCs w:val="28"/>
          <w:lang w:val="en-US" w:eastAsia="zh-CN"/>
        </w:rPr>
        <w:t>2</w:t>
      </w:r>
      <w:bookmarkStart w:id="0" w:name="_GoBack"/>
      <w:bookmarkEnd w:id="0"/>
    </w:p>
    <w:p w14:paraId="6512F70A">
      <w:pPr>
        <w:adjustRightInd w:val="0"/>
        <w:jc w:val="center"/>
        <w:rPr>
          <w:rFonts w:hint="eastAsia" w:ascii="微软雅黑" w:hAnsi="微软雅黑" w:eastAsia="仿宋"/>
          <w:sz w:val="30"/>
          <w:lang w:eastAsia="zh-CN"/>
        </w:rPr>
      </w:pPr>
      <w:r>
        <w:rPr>
          <w:rFonts w:hint="eastAsia" w:ascii="Calibri" w:hAnsi="Calibri" w:eastAsia="仿宋" w:cs="Calibri"/>
          <w:b/>
          <w:bCs/>
          <w:i/>
          <w:iCs/>
          <w:sz w:val="28"/>
          <w:u w:val="single"/>
        </w:rPr>
        <w:t>Course Name</w:t>
      </w:r>
      <w:r>
        <w:rPr>
          <w:rFonts w:hint="eastAsia" w:ascii="Calibri" w:hAnsi="Calibri" w:eastAsia="仿宋" w:cs="Calibri"/>
          <w:b/>
          <w:bCs/>
          <w:sz w:val="28"/>
        </w:rPr>
        <w:t xml:space="preserve"> </w:t>
      </w:r>
      <w:r>
        <w:rPr>
          <w:rFonts w:ascii="Calibri" w:hAnsi="Calibri" w:eastAsia="仿宋" w:cs="Calibri"/>
          <w:b/>
          <w:bCs/>
          <w:sz w:val="28"/>
        </w:rPr>
        <w:t>Paper</w:t>
      </w:r>
      <w:r>
        <w:rPr>
          <w:rFonts w:hint="eastAsia" w:ascii="Calibri" w:hAnsi="Calibri" w:eastAsia="仿宋" w:cs="Calibri"/>
          <w:b/>
          <w:bCs/>
          <w:sz w:val="28"/>
          <w:lang w:val="en-US" w:eastAsia="zh-CN"/>
        </w:rPr>
        <w:t xml:space="preserve"> </w:t>
      </w:r>
      <w:r>
        <w:rPr>
          <w:rFonts w:hint="eastAsia" w:ascii="Calibri" w:hAnsi="Calibri" w:eastAsia="仿宋" w:cs="Calibri"/>
          <w:b/>
          <w:bCs/>
          <w:sz w:val="28"/>
        </w:rPr>
        <w:t>(</w:t>
      </w:r>
      <w:r>
        <w:rPr>
          <w:rFonts w:ascii="Calibri" w:hAnsi="Calibri" w:eastAsia="仿宋" w:cs="Calibri"/>
          <w:b/>
          <w:bCs/>
          <w:sz w:val="28"/>
        </w:rPr>
        <w:t>A</w:t>
      </w:r>
      <w:r>
        <w:rPr>
          <w:rFonts w:hint="eastAsia" w:ascii="Calibri" w:hAnsi="Calibri" w:eastAsia="仿宋" w:cs="Calibri"/>
          <w:b/>
          <w:bCs/>
          <w:sz w:val="28"/>
          <w:lang w:val="en-US" w:eastAsia="zh-CN"/>
        </w:rPr>
        <w:t>/B</w:t>
      </w:r>
      <w:r>
        <w:rPr>
          <w:rFonts w:hint="eastAsia" w:ascii="Calibri" w:hAnsi="Calibri" w:eastAsia="仿宋" w:cs="Calibri"/>
          <w:b/>
          <w:bCs/>
          <w:sz w:val="28"/>
        </w:rPr>
        <w:t>)</w:t>
      </w:r>
    </w:p>
    <w:p w14:paraId="340115D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/>
        <w:textAlignment w:val="auto"/>
        <w:rPr>
          <w:rFonts w:hint="default" w:ascii="Calibri" w:hAnsi="Calibri" w:eastAsia="微软雅黑" w:cs="Calibri"/>
          <w:sz w:val="24"/>
        </w:rPr>
      </w:pPr>
      <w:r>
        <w:rPr>
          <w:rFonts w:hint="default" w:ascii="Calibri" w:hAnsi="Calibri" w:eastAsia="微软雅黑" w:cs="Calibri"/>
          <w:sz w:val="24"/>
        </w:rPr>
        <w:t>Programme________________________________Grade______________Class_____________</w:t>
      </w:r>
    </w:p>
    <w:p w14:paraId="64994F7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81" w:afterLines="50"/>
        <w:textAlignment w:val="auto"/>
        <w:rPr>
          <w:rFonts w:hint="default" w:ascii="Calibri" w:hAnsi="Calibri" w:cs="Calibri"/>
        </w:rPr>
      </w:pPr>
      <w:r>
        <w:rPr>
          <w:rFonts w:hint="default" w:ascii="Calibri" w:hAnsi="Calibri" w:eastAsia="微软雅黑" w:cs="Calibri"/>
          <w:sz w:val="24"/>
        </w:rPr>
        <w:t>Name________________________Student ID Number_________________________________</w:t>
      </w:r>
    </w:p>
    <w:p w14:paraId="3F304290">
      <w:pPr>
        <w:keepNext w:val="0"/>
        <w:keepLines w:val="0"/>
        <w:pageBreakBefore w:val="0"/>
        <w:widowControl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textAlignment w:val="auto"/>
        <w:rPr>
          <w:rFonts w:hint="default" w:ascii="Calibri" w:hAnsi="Calibri" w:eastAsia="仿宋" w:cs="Calibri"/>
          <w:b/>
          <w:sz w:val="28"/>
          <w:szCs w:val="28"/>
          <w:lang w:val="en-US" w:eastAsia="zh-CN"/>
        </w:rPr>
      </w:pPr>
      <w:r>
        <w:rPr>
          <w:rFonts w:hint="default" w:ascii="Calibri" w:hAnsi="Calibri" w:eastAsia="仿宋" w:cs="Calibri"/>
          <w:b/>
          <w:sz w:val="28"/>
          <w:szCs w:val="28"/>
          <w:lang w:val="en-US" w:eastAsia="zh-CN"/>
        </w:rPr>
        <w:t>Title</w:t>
      </w:r>
      <w:r>
        <w:rPr>
          <w:rFonts w:hint="default" w:ascii="Calibri" w:hAnsi="Calibri" w:eastAsia="仿宋" w:cs="Calibri"/>
          <w:b/>
          <w:sz w:val="28"/>
          <w:szCs w:val="28"/>
        </w:rPr>
        <w:t>（bold</w:t>
      </w:r>
      <w:r>
        <w:rPr>
          <w:rFonts w:hint="default" w:ascii="Calibri" w:hAnsi="Calibri" w:eastAsia="仿宋" w:cs="Calibri"/>
          <w:b/>
          <w:sz w:val="28"/>
          <w:szCs w:val="28"/>
          <w:lang w:val="en-US" w:eastAsia="zh-CN"/>
        </w:rPr>
        <w:t xml:space="preserve"> </w:t>
      </w:r>
      <w:r>
        <w:rPr>
          <w:rFonts w:hint="default" w:ascii="Calibri" w:hAnsi="Calibri" w:eastAsia="仿宋" w:cs="Calibri"/>
          <w:b/>
          <w:sz w:val="28"/>
          <w:szCs w:val="28"/>
        </w:rPr>
        <w:t>Calibri</w:t>
      </w:r>
      <w:r>
        <w:rPr>
          <w:rFonts w:hint="default" w:ascii="Calibri" w:hAnsi="Calibri" w:eastAsia="仿宋" w:cs="Calibri"/>
          <w:b/>
          <w:sz w:val="28"/>
          <w:szCs w:val="28"/>
          <w:lang w:val="en-US" w:eastAsia="zh-CN"/>
        </w:rPr>
        <w:t>,</w:t>
      </w:r>
      <w:r>
        <w:rPr>
          <w:rFonts w:hint="default" w:ascii="Calibri" w:hAnsi="Calibri" w:eastAsia="仿宋" w:cs="Calibri"/>
          <w:b/>
          <w:sz w:val="28"/>
          <w:szCs w:val="28"/>
        </w:rPr>
        <w:t>font size</w:t>
      </w:r>
      <w:r>
        <w:rPr>
          <w:rFonts w:hint="default" w:ascii="Calibri" w:hAnsi="Calibri" w:eastAsia="仿宋" w:cs="Calibri"/>
          <w:b/>
          <w:sz w:val="28"/>
          <w:szCs w:val="28"/>
          <w:lang w:val="en-US" w:eastAsia="zh-CN"/>
        </w:rPr>
        <w:t xml:space="preserve"> 14</w:t>
      </w:r>
      <w:r>
        <w:rPr>
          <w:rFonts w:hint="default" w:ascii="Calibri" w:hAnsi="Calibri" w:eastAsia="仿宋" w:cs="Calibri"/>
          <w:b/>
          <w:sz w:val="28"/>
          <w:szCs w:val="28"/>
        </w:rPr>
        <w:t>）</w:t>
      </w:r>
    </w:p>
    <w:p w14:paraId="466B2195">
      <w:pPr>
        <w:adjustRightInd w:val="0"/>
        <w:snapToGrid w:val="0"/>
        <w:spacing w:line="360" w:lineRule="auto"/>
        <w:rPr>
          <w:rFonts w:hint="default" w:ascii="Calibri" w:hAnsi="Calibri" w:eastAsia="仿宋" w:cs="Calibri"/>
          <w:snapToGrid w:val="0"/>
          <w:kern w:val="0"/>
          <w:sz w:val="24"/>
          <w:szCs w:val="24"/>
        </w:rPr>
      </w:pPr>
      <w:r>
        <w:rPr>
          <w:rFonts w:hint="default" w:ascii="Calibri" w:hAnsi="Calibri" w:eastAsia="仿宋" w:cs="Calibri"/>
          <w:snapToGrid w:val="0"/>
          <w:kern w:val="0"/>
          <w:sz w:val="24"/>
          <w:szCs w:val="24"/>
        </w:rPr>
        <w:t>1</w:t>
      </w:r>
      <w:r>
        <w:rPr>
          <w:rFonts w:hint="default" w:ascii="Calibri" w:hAnsi="Calibri" w:eastAsia="仿宋" w:cs="Calibri"/>
          <w:snapToGrid w:val="0"/>
          <w:kern w:val="0"/>
          <w:sz w:val="24"/>
          <w:szCs w:val="24"/>
          <w:lang w:val="en-US" w:eastAsia="zh-CN"/>
        </w:rPr>
        <w:t>. Questions</w:t>
      </w:r>
      <w:r>
        <w:rPr>
          <w:rFonts w:hint="default" w:ascii="Calibri" w:hAnsi="Calibri" w:eastAsia="仿宋" w:cs="Calibri"/>
          <w:snapToGrid w:val="0"/>
          <w:kern w:val="0"/>
          <w:sz w:val="24"/>
          <w:szCs w:val="24"/>
        </w:rPr>
        <w:t>（Calibri</w:t>
      </w:r>
      <w:r>
        <w:rPr>
          <w:rFonts w:hint="default" w:ascii="Calibri" w:hAnsi="Calibri" w:eastAsia="仿宋" w:cs="Calibri"/>
          <w:snapToGrid w:val="0"/>
          <w:kern w:val="0"/>
          <w:sz w:val="24"/>
          <w:szCs w:val="24"/>
          <w:lang w:val="en-US" w:eastAsia="zh-CN"/>
        </w:rPr>
        <w:t xml:space="preserve">, </w:t>
      </w:r>
      <w:r>
        <w:rPr>
          <w:rFonts w:hint="default" w:ascii="Calibri" w:hAnsi="Calibri" w:eastAsia="仿宋" w:cs="Calibri"/>
          <w:snapToGrid w:val="0"/>
          <w:kern w:val="0"/>
          <w:sz w:val="24"/>
          <w:szCs w:val="24"/>
        </w:rPr>
        <w:t>font size</w:t>
      </w:r>
      <w:r>
        <w:rPr>
          <w:rFonts w:hint="default" w:ascii="Calibri" w:hAnsi="Calibri" w:eastAsia="仿宋" w:cs="Calibri"/>
          <w:snapToGrid w:val="0"/>
          <w:kern w:val="0"/>
          <w:sz w:val="24"/>
          <w:szCs w:val="24"/>
          <w:lang w:val="en-US" w:eastAsia="zh-CN"/>
        </w:rPr>
        <w:t xml:space="preserve"> 1</w:t>
      </w:r>
      <w:r>
        <w:rPr>
          <w:rFonts w:hint="eastAsia" w:ascii="Calibri" w:hAnsi="Calibri" w:eastAsia="仿宋" w:cs="Calibri"/>
          <w:snapToGrid w:val="0"/>
          <w:kern w:val="0"/>
          <w:sz w:val="24"/>
          <w:szCs w:val="24"/>
          <w:lang w:val="en-US" w:eastAsia="zh-CN"/>
        </w:rPr>
        <w:t>2</w:t>
      </w:r>
      <w:r>
        <w:rPr>
          <w:rFonts w:hint="default" w:ascii="Calibri" w:hAnsi="Calibri" w:eastAsia="仿宋" w:cs="Calibri"/>
          <w:snapToGrid w:val="0"/>
          <w:kern w:val="0"/>
          <w:sz w:val="24"/>
          <w:szCs w:val="24"/>
          <w:lang w:val="en-US" w:eastAsia="zh-CN"/>
        </w:rPr>
        <w:t xml:space="preserve">, </w:t>
      </w:r>
      <w:r>
        <w:rPr>
          <w:rFonts w:hint="default" w:ascii="Calibri" w:hAnsi="Calibri" w:eastAsia="仿宋" w:cs="Calibri"/>
          <w:snapToGrid w:val="0"/>
          <w:kern w:val="0"/>
          <w:sz w:val="24"/>
          <w:szCs w:val="24"/>
        </w:rPr>
        <w:t>1.5 Times distance）</w:t>
      </w:r>
    </w:p>
    <w:p w14:paraId="719B6754">
      <w:pPr>
        <w:spacing w:line="360" w:lineRule="auto"/>
        <w:ind w:left="720" w:hanging="720" w:hangingChars="300"/>
        <w:rPr>
          <w:rFonts w:hint="default" w:ascii="Calibri" w:hAnsi="Calibri" w:eastAsia="仿宋" w:cs="Calibri"/>
          <w:b/>
          <w:sz w:val="28"/>
          <w:szCs w:val="28"/>
          <w:lang w:val="en-US" w:eastAsia="zh-CN"/>
        </w:rPr>
      </w:pPr>
      <w:r>
        <w:rPr>
          <w:rFonts w:hint="default" w:ascii="Calibri" w:hAnsi="Calibri" w:eastAsia="仿宋" w:cs="Calibri"/>
          <w:bCs/>
          <w:sz w:val="24"/>
        </w:rPr>
        <w:t>2</w:t>
      </w:r>
      <w:r>
        <w:rPr>
          <w:rFonts w:hint="default" w:ascii="Calibri" w:hAnsi="Calibri" w:eastAsia="仿宋" w:cs="Calibri"/>
          <w:bCs/>
          <w:sz w:val="24"/>
          <w:lang w:val="en-US" w:eastAsia="zh-CN"/>
        </w:rPr>
        <w:t>.</w:t>
      </w:r>
    </w:p>
    <w:p w14:paraId="31B8244F">
      <w:pPr>
        <w:keepNext w:val="0"/>
        <w:keepLines w:val="0"/>
        <w:pageBreakBefore w:val="0"/>
        <w:widowControl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textAlignment w:val="auto"/>
        <w:rPr>
          <w:rFonts w:hint="default" w:ascii="Calibri" w:hAnsi="Calibri" w:eastAsia="仿宋" w:cs="Calibri"/>
          <w:b/>
          <w:sz w:val="28"/>
          <w:szCs w:val="28"/>
          <w:lang w:val="en-US" w:eastAsia="zh-CN"/>
        </w:rPr>
      </w:pPr>
    </w:p>
    <w:p w14:paraId="1B3797B6">
      <w:pPr>
        <w:keepNext w:val="0"/>
        <w:keepLines w:val="0"/>
        <w:pageBreakBefore w:val="0"/>
        <w:widowControl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textAlignment w:val="auto"/>
        <w:rPr>
          <w:rFonts w:hint="default" w:ascii="Calibri" w:hAnsi="Calibri" w:eastAsia="仿宋" w:cs="Calibri"/>
          <w:b/>
          <w:sz w:val="28"/>
          <w:szCs w:val="28"/>
          <w:lang w:val="en-US" w:eastAsia="zh-CN"/>
        </w:rPr>
      </w:pPr>
    </w:p>
    <w:p w14:paraId="338F6A92">
      <w:pPr>
        <w:spacing w:line="360" w:lineRule="auto"/>
        <w:ind w:left="720" w:hanging="720" w:hangingChars="300"/>
        <w:rPr>
          <w:rFonts w:hint="default" w:ascii="Calibri" w:hAnsi="Calibri" w:eastAsia="仿宋" w:cs="Calibri"/>
          <w:bCs/>
          <w:sz w:val="24"/>
          <w:lang w:val="en-US" w:eastAsia="zh-CN"/>
        </w:rPr>
      </w:pPr>
    </w:p>
    <w:p w14:paraId="11F7FAE2">
      <w:pPr>
        <w:spacing w:before="240"/>
      </w:pPr>
    </w:p>
    <w:sectPr>
      <w:footerReference r:id="rId5" w:type="default"/>
      <w:pgSz w:w="12240" w:h="15840"/>
      <w:pgMar w:top="720" w:right="1440" w:bottom="720" w:left="1440" w:header="720" w:footer="720" w:gutter="0"/>
      <w:pgNumType w:fmt="decimal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Noto Mus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Mus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ＭＳ 明朝">
    <w:altName w:val="国标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国标仿宋">
    <w:panose1 w:val="02000500000000000000"/>
    <w:charset w:val="86"/>
    <w:family w:val="auto"/>
    <w:pitch w:val="default"/>
    <w:sig w:usb0="A00002BF" w:usb1="38C77CFA" w:usb2="00000016" w:usb3="00000000" w:csb0="00060007" w:csb1="00000000"/>
  </w:font>
  <w:font w:name="ＭＳ 明朝">
    <w:altName w:val="国标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ＭＳ ゴシック">
    <w:altName w:val="国标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">
    <w:altName w:val="Noto Sans Mono"/>
    <w:panose1 w:val="02070409020205020404"/>
    <w:charset w:val="00"/>
    <w:family w:val="auto"/>
    <w:pitch w:val="default"/>
    <w:sig w:usb0="00000000" w:usb1="00000000" w:usb2="00000000" w:usb3="00000000" w:csb0="00000001" w:csb1="00000000"/>
  </w:font>
  <w:font w:name="Noto Sans Mono">
    <w:panose1 w:val="020B0509040504020204"/>
    <w:charset w:val="00"/>
    <w:family w:val="auto"/>
    <w:pitch w:val="default"/>
    <w:sig w:usb0="E00002FF" w:usb1="4200FCFF" w:usb2="08000039" w:usb3="00100000" w:csb0="0000019F" w:csb1="DFD70000"/>
  </w:font>
  <w:font w:name="Noto Music">
    <w:panose1 w:val="020B0502040504020204"/>
    <w:charset w:val="00"/>
    <w:family w:val="auto"/>
    <w:pitch w:val="default"/>
    <w:sig w:usb0="00000003" w:usb1="02006000" w:usb2="01000000" w:usb3="00000000" w:csb0="0000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ＭＳ 明朝">
    <w:altName w:val="国标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D7D3AC">
    <w:pPr>
      <w:pStyle w:val="24"/>
    </w:pPr>
    <w:r>
      <w:rPr>
        <w:sz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22409B">
                          <w:pPr>
                            <w:pStyle w:val="24"/>
                            <w:rPr>
                              <w:rFonts w:hint="default" w:ascii="Calibri" w:hAnsi="Calibri" w:cs="Calibri"/>
                            </w:rPr>
                          </w:pPr>
                          <w:r>
                            <w:rPr>
                              <w:rFonts w:hint="default" w:ascii="Calibri" w:hAnsi="Calibri" w:cs="Calibri"/>
                            </w:rPr>
                            <w:fldChar w:fldCharType="begin"/>
                          </w:r>
                          <w:r>
                            <w:rPr>
                              <w:rFonts w:hint="default" w:ascii="Calibri" w:hAnsi="Calibri" w:cs="Calibri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Calibri" w:hAnsi="Calibri" w:cs="Calibri"/>
                            </w:rPr>
                            <w:fldChar w:fldCharType="separate"/>
                          </w:r>
                          <w:r>
                            <w:rPr>
                              <w:rFonts w:hint="default" w:ascii="Calibri" w:hAnsi="Calibri" w:cs="Calibri"/>
                            </w:rPr>
                            <w:t>1</w:t>
                          </w:r>
                          <w:r>
                            <w:rPr>
                              <w:rFonts w:hint="default" w:ascii="Calibri" w:hAnsi="Calibri" w:cs="Calibri"/>
                            </w:rPr>
                            <w:fldChar w:fldCharType="end"/>
                          </w:r>
                          <w:r>
                            <w:rPr>
                              <w:rFonts w:hint="default" w:ascii="Calibri" w:hAnsi="Calibri" w:cs="Calibri"/>
                            </w:rPr>
                            <w:t xml:space="preserve"> / </w:t>
                          </w:r>
                          <w:r>
                            <w:rPr>
                              <w:rFonts w:hint="default" w:ascii="Calibri" w:hAnsi="Calibri" w:cs="Calibri"/>
                            </w:rPr>
                            <w:fldChar w:fldCharType="begin"/>
                          </w:r>
                          <w:r>
                            <w:rPr>
                              <w:rFonts w:hint="default" w:ascii="Calibri" w:hAnsi="Calibri" w:cs="Calibri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default" w:ascii="Calibri" w:hAnsi="Calibri" w:cs="Calibri"/>
                            </w:rPr>
                            <w:fldChar w:fldCharType="separate"/>
                          </w:r>
                          <w:r>
                            <w:rPr>
                              <w:rFonts w:hint="default" w:ascii="Calibri" w:hAnsi="Calibri" w:cs="Calibri"/>
                            </w:rPr>
                            <w:t>1</w:t>
                          </w:r>
                          <w:r>
                            <w:rPr>
                              <w:rFonts w:hint="default" w:ascii="Calibri" w:hAnsi="Calibri" w:cs="Calibri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122409B">
                    <w:pPr>
                      <w:pStyle w:val="24"/>
                      <w:rPr>
                        <w:rFonts w:hint="default" w:ascii="Calibri" w:hAnsi="Calibri" w:cs="Calibri"/>
                      </w:rPr>
                    </w:pPr>
                    <w:r>
                      <w:rPr>
                        <w:rFonts w:hint="default" w:ascii="Calibri" w:hAnsi="Calibri" w:cs="Calibri"/>
                      </w:rPr>
                      <w:fldChar w:fldCharType="begin"/>
                    </w:r>
                    <w:r>
                      <w:rPr>
                        <w:rFonts w:hint="default" w:ascii="Calibri" w:hAnsi="Calibri" w:cs="Calibri"/>
                      </w:rPr>
                      <w:instrText xml:space="preserve"> PAGE  \* MERGEFORMAT </w:instrText>
                    </w:r>
                    <w:r>
                      <w:rPr>
                        <w:rFonts w:hint="default" w:ascii="Calibri" w:hAnsi="Calibri" w:cs="Calibri"/>
                      </w:rPr>
                      <w:fldChar w:fldCharType="separate"/>
                    </w:r>
                    <w:r>
                      <w:rPr>
                        <w:rFonts w:hint="default" w:ascii="Calibri" w:hAnsi="Calibri" w:cs="Calibri"/>
                      </w:rPr>
                      <w:t>1</w:t>
                    </w:r>
                    <w:r>
                      <w:rPr>
                        <w:rFonts w:hint="default" w:ascii="Calibri" w:hAnsi="Calibri" w:cs="Calibri"/>
                      </w:rPr>
                      <w:fldChar w:fldCharType="end"/>
                    </w:r>
                    <w:r>
                      <w:rPr>
                        <w:rFonts w:hint="default" w:ascii="Calibri" w:hAnsi="Calibri" w:cs="Calibri"/>
                      </w:rPr>
                      <w:t xml:space="preserve"> / </w:t>
                    </w:r>
                    <w:r>
                      <w:rPr>
                        <w:rFonts w:hint="default" w:ascii="Calibri" w:hAnsi="Calibri" w:cs="Calibri"/>
                      </w:rPr>
                      <w:fldChar w:fldCharType="begin"/>
                    </w:r>
                    <w:r>
                      <w:rPr>
                        <w:rFonts w:hint="default" w:ascii="Calibri" w:hAnsi="Calibri" w:cs="Calibri"/>
                      </w:rPr>
                      <w:instrText xml:space="preserve"> NUMPAGES  \* MERGEFORMAT </w:instrText>
                    </w:r>
                    <w:r>
                      <w:rPr>
                        <w:rFonts w:hint="default" w:ascii="Calibri" w:hAnsi="Calibri" w:cs="Calibri"/>
                      </w:rPr>
                      <w:fldChar w:fldCharType="separate"/>
                    </w:r>
                    <w:r>
                      <w:rPr>
                        <w:rFonts w:hint="default" w:ascii="Calibri" w:hAnsi="Calibri" w:cs="Calibri"/>
                      </w:rPr>
                      <w:t>1</w:t>
                    </w:r>
                    <w:r>
                      <w:rPr>
                        <w:rFonts w:hint="default" w:ascii="Calibri" w:hAnsi="Calibri" w:cs="Calibri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60" w:lineRule="auto"/>
      </w:pPr>
      <w:r>
        <w:separator/>
      </w:r>
    </w:p>
  </w:footnote>
  <w:footnote w:type="continuationSeparator" w:id="1">
    <w:p>
      <w:pPr>
        <w:spacing w:before="0" w:after="0"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2050DB6"/>
    <w:multiLevelType w:val="singleLevel"/>
    <w:tmpl w:val="D2050DB6"/>
    <w:lvl w:ilvl="0" w:tentative="0">
      <w:start w:val="1"/>
      <w:numFmt w:val="upperRoman"/>
      <w:suff w:val="space"/>
      <w:lvlText w:val="%1."/>
      <w:lvlJc w:val="left"/>
    </w:lvl>
  </w:abstractNum>
  <w:abstractNum w:abstractNumId="1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2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3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4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5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6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3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c3YmYyYTRkZGViOTIzNzEwMmJlNTEzZmEzNTgwY2IifQ=="/>
  </w:docVars>
  <w:rsids>
    <w:rsidRoot w:val="00B47730"/>
    <w:rsid w:val="00034616"/>
    <w:rsid w:val="0006063C"/>
    <w:rsid w:val="000B22A8"/>
    <w:rsid w:val="0015074B"/>
    <w:rsid w:val="0029639D"/>
    <w:rsid w:val="002B575C"/>
    <w:rsid w:val="00326F90"/>
    <w:rsid w:val="009C099B"/>
    <w:rsid w:val="00AA1D8D"/>
    <w:rsid w:val="00B11425"/>
    <w:rsid w:val="00B47730"/>
    <w:rsid w:val="00CB0664"/>
    <w:rsid w:val="00FA03B5"/>
    <w:rsid w:val="00FC693F"/>
    <w:rsid w:val="080517B6"/>
    <w:rsid w:val="18557B73"/>
    <w:rsid w:val="1A783217"/>
    <w:rsid w:val="22152A3F"/>
    <w:rsid w:val="2ED83C99"/>
    <w:rsid w:val="3B0E1882"/>
    <w:rsid w:val="3EEF4FB0"/>
    <w:rsid w:val="3F77A50A"/>
    <w:rsid w:val="47C5021F"/>
    <w:rsid w:val="57CB5E90"/>
    <w:rsid w:val="603C6DAB"/>
    <w:rsid w:val="618E24D3"/>
    <w:rsid w:val="647D5B50"/>
    <w:rsid w:val="65645F90"/>
    <w:rsid w:val="6D3B02D8"/>
    <w:rsid w:val="71FBF42A"/>
    <w:rsid w:val="75E50B02"/>
    <w:rsid w:val="763479B1"/>
    <w:rsid w:val="76EFA5F6"/>
    <w:rsid w:val="7BEF1243"/>
    <w:rsid w:val="7D6E0254"/>
    <w:rsid w:val="B6FC0A3D"/>
    <w:rsid w:val="B7F8FD8A"/>
    <w:rsid w:val="BFFFCA7B"/>
    <w:rsid w:val="DB5F6331"/>
    <w:rsid w:val="DDD996D7"/>
    <w:rsid w:val="DE6B1D2E"/>
    <w:rsid w:val="E8EF66A5"/>
    <w:rsid w:val="F7FD6EA5"/>
    <w:rsid w:val="FEFF6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qFormat="1" w:uiPriority="99" w:semiHidden="0" w:name="List"/>
    <w:lsdException w:qFormat="1" w:uiPriority="99" w:semiHidden="0" w:name="List Bullet"/>
    <w:lsdException w:qFormat="1" w:uiPriority="99" w:semiHidden="0" w:name="List Number"/>
    <w:lsdException w:qFormat="1" w:uiPriority="99" w:semiHidden="0" w:name="List 2"/>
    <w:lsdException w:qFormat="1"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360" w:lineRule="auto"/>
    </w:pPr>
    <w:rPr>
      <w:rFonts w:ascii="宋体" w:hAnsi="宋体" w:eastAsia="宋体" w:cstheme="minorBidi"/>
      <w:sz w:val="22"/>
      <w:szCs w:val="22"/>
      <w:lang w:val="en-US" w:eastAsia="en-US" w:bidi="ar-SA"/>
    </w:rPr>
  </w:style>
  <w:style w:type="paragraph" w:styleId="3">
    <w:name w:val="heading 1"/>
    <w:basedOn w:val="1"/>
    <w:next w:val="1"/>
    <w:link w:val="138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4">
    <w:name w:val="heading 2"/>
    <w:basedOn w:val="1"/>
    <w:next w:val="1"/>
    <w:link w:val="139"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40"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2">
    <w:name w:val="Default Paragraph Font"/>
    <w:semiHidden/>
    <w:unhideWhenUsed/>
    <w:qFormat/>
    <w:uiPriority w:val="1"/>
  </w:style>
  <w:style w:type="table" w:default="1" w:styleId="3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7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6"/>
    <w:unhideWhenUsed/>
    <w:qFormat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4"/>
    <w:unhideWhenUsed/>
    <w:qFormat/>
    <w:uiPriority w:val="99"/>
    <w:pPr>
      <w:spacing w:after="120"/>
    </w:pPr>
  </w:style>
  <w:style w:type="paragraph" w:styleId="20">
    <w:name w:val="List Number 3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6"/>
    <w:unhideWhenUsed/>
    <w:qFormat/>
    <w:uiPriority w:val="99"/>
    <w:pPr>
      <w:tabs>
        <w:tab w:val="center" w:pos="4680"/>
        <w:tab w:val="right" w:pos="9360"/>
      </w:tabs>
      <w:spacing w:line="240" w:lineRule="auto"/>
    </w:pPr>
  </w:style>
  <w:style w:type="paragraph" w:styleId="25">
    <w:name w:val="header"/>
    <w:basedOn w:val="1"/>
    <w:link w:val="135"/>
    <w:unhideWhenUsed/>
    <w:qFormat/>
    <w:uiPriority w:val="99"/>
    <w:pPr>
      <w:tabs>
        <w:tab w:val="center" w:pos="4680"/>
        <w:tab w:val="right" w:pos="9360"/>
      </w:tabs>
      <w:spacing w:line="240" w:lineRule="auto"/>
    </w:pPr>
  </w:style>
  <w:style w:type="paragraph" w:styleId="26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28">
    <w:name w:val="Body Text 2"/>
    <w:basedOn w:val="1"/>
    <w:link w:val="145"/>
    <w:unhideWhenUsed/>
    <w:qFormat/>
    <w:uiPriority w:val="99"/>
    <w:pPr>
      <w:spacing w:after="120" w:line="480" w:lineRule="auto"/>
    </w:pPr>
  </w:style>
  <w:style w:type="paragraph" w:styleId="29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30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31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3">
    <w:name w:val="Table Grid"/>
    <w:basedOn w:val="3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34">
    <w:name w:val="Light Shading"/>
    <w:basedOn w:val="32"/>
    <w:qFormat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5">
    <w:name w:val="Light Shading Accent 1"/>
    <w:basedOn w:val="32"/>
    <w:qFormat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6">
    <w:name w:val="Light Shading Accent 2"/>
    <w:basedOn w:val="32"/>
    <w:qFormat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7">
    <w:name w:val="Light Shading Accent 3"/>
    <w:basedOn w:val="32"/>
    <w:qFormat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8">
    <w:name w:val="Light Shading Accent 4"/>
    <w:basedOn w:val="32"/>
    <w:qFormat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39">
    <w:name w:val="Light Shading Accent 5"/>
    <w:basedOn w:val="32"/>
    <w:qFormat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0">
    <w:name w:val="Light Shading Accent 6"/>
    <w:basedOn w:val="32"/>
    <w:qFormat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1">
    <w:name w:val="Light List"/>
    <w:basedOn w:val="32"/>
    <w:qFormat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2">
    <w:name w:val="Light List Accent 1"/>
    <w:basedOn w:val="32"/>
    <w:qFormat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3">
    <w:name w:val="Light List Accent 2"/>
    <w:basedOn w:val="32"/>
    <w:qFormat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4">
    <w:name w:val="Light List Accent 3"/>
    <w:basedOn w:val="32"/>
    <w:qFormat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5">
    <w:name w:val="Light List Accent 4"/>
    <w:basedOn w:val="32"/>
    <w:qFormat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6">
    <w:name w:val="Light List Accent 5"/>
    <w:basedOn w:val="32"/>
    <w:qFormat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7">
    <w:name w:val="Light List Accent 6"/>
    <w:basedOn w:val="32"/>
    <w:qFormat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8">
    <w:name w:val="Light Grid"/>
    <w:basedOn w:val="32"/>
    <w:qFormat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49">
    <w:name w:val="Light Grid Accent 1"/>
    <w:basedOn w:val="32"/>
    <w:qFormat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0">
    <w:name w:val="Light Grid Accent 2"/>
    <w:basedOn w:val="32"/>
    <w:qFormat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1">
    <w:name w:val="Light Grid Accent 3"/>
    <w:basedOn w:val="32"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2">
    <w:name w:val="Light Grid Accent 4"/>
    <w:basedOn w:val="32"/>
    <w:qFormat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3">
    <w:name w:val="Light Grid Accent 5"/>
    <w:basedOn w:val="32"/>
    <w:qFormat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4">
    <w:name w:val="Light Grid Accent 6"/>
    <w:basedOn w:val="32"/>
    <w:qFormat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5">
    <w:name w:val="Medium Shading 1"/>
    <w:basedOn w:val="32"/>
    <w:qFormat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6">
    <w:name w:val="Medium Shading 1 Accent 1"/>
    <w:basedOn w:val="32"/>
    <w:qFormat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2"/>
    <w:basedOn w:val="32"/>
    <w:qFormat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3"/>
    <w:basedOn w:val="32"/>
    <w:qFormat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4"/>
    <w:basedOn w:val="32"/>
    <w:qFormat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5"/>
    <w:basedOn w:val="32"/>
    <w:qFormat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6"/>
    <w:basedOn w:val="32"/>
    <w:qFormat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3">
    <w:name w:val="Medium Shading 2 Accent 1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3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4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5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6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List 1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0">
    <w:name w:val="Medium List 1 Accent 1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1">
    <w:name w:val="Medium List 1 Accent 2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2">
    <w:name w:val="Medium List 1 Accent 3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3">
    <w:name w:val="Medium List 1 Accent 4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4">
    <w:name w:val="Medium List 1 Accent 5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5">
    <w:name w:val="Medium List 1 Accent 6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6">
    <w:name w:val="Medium List 2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1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2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3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4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5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6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Grid 1"/>
    <w:basedOn w:val="32"/>
    <w:qFormat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4">
    <w:name w:val="Medium Grid 1 Accent 1"/>
    <w:basedOn w:val="32"/>
    <w:qFormat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5">
    <w:name w:val="Medium Grid 1 Accent 2"/>
    <w:basedOn w:val="32"/>
    <w:qFormat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6">
    <w:name w:val="Medium Grid 1 Accent 3"/>
    <w:basedOn w:val="32"/>
    <w:qFormat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7">
    <w:name w:val="Medium Grid 1 Accent 4"/>
    <w:basedOn w:val="32"/>
    <w:qFormat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8">
    <w:name w:val="Medium Grid 1 Accent 5"/>
    <w:basedOn w:val="32"/>
    <w:qFormat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9">
    <w:name w:val="Medium Grid 1 Accent 6"/>
    <w:basedOn w:val="32"/>
    <w:qFormat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0">
    <w:name w:val="Medium Grid 2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1">
    <w:name w:val="Medium Grid 2 Accent 1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2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3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4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5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6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3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8">
    <w:name w:val="Medium Grid 3 Accent 1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99">
    <w:name w:val="Medium Grid 3 Accent 2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0">
    <w:name w:val="Medium Grid 3 Accent 3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1">
    <w:name w:val="Medium Grid 3 Accent 4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2">
    <w:name w:val="Medium Grid 3 Accent 5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3">
    <w:name w:val="Medium Grid 3 Accent 6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4">
    <w:name w:val="Dark List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5">
    <w:name w:val="Dark List Accent 1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6">
    <w:name w:val="Dark List Accent 2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7">
    <w:name w:val="Dark List Accent 3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8">
    <w:name w:val="Dark List Accent 4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09">
    <w:name w:val="Dark List Accent 5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0">
    <w:name w:val="Dark List Accent 6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1">
    <w:name w:val="Colorful Shading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2">
    <w:name w:val="Colorful Shading Accent 1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2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3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5">
    <w:name w:val="Colorful Shading Accent 4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5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6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List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9">
    <w:name w:val="Colorful List Accent 1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0">
    <w:name w:val="Colorful List Accent 2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1">
    <w:name w:val="Colorful List Accent 3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2">
    <w:name w:val="Colorful List Accent 4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3">
    <w:name w:val="Colorful List Accent 5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4">
    <w:name w:val="Colorful List Accent 6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5">
    <w:name w:val="Colorful Grid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6">
    <w:name w:val="Colorful Grid Accent 1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7">
    <w:name w:val="Colorful Grid Accent 2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8">
    <w:name w:val="Colorful Grid Accent 3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9">
    <w:name w:val="Colorful Grid Accent 4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0">
    <w:name w:val="Colorful Grid Accent 5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1">
    <w:name w:val="Colorful Grid Accent 6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3">
    <w:name w:val="Strong"/>
    <w:basedOn w:val="132"/>
    <w:qFormat/>
    <w:uiPriority w:val="22"/>
    <w:rPr>
      <w:b/>
      <w:bCs/>
    </w:rPr>
  </w:style>
  <w:style w:type="character" w:styleId="134">
    <w:name w:val="Emphasis"/>
    <w:basedOn w:val="132"/>
    <w:qFormat/>
    <w:uiPriority w:val="20"/>
    <w:rPr>
      <w:i/>
      <w:iCs/>
    </w:rPr>
  </w:style>
  <w:style w:type="character" w:customStyle="1" w:styleId="135">
    <w:name w:val="页眉 字符"/>
    <w:basedOn w:val="132"/>
    <w:link w:val="25"/>
    <w:qFormat/>
    <w:uiPriority w:val="99"/>
  </w:style>
  <w:style w:type="character" w:customStyle="1" w:styleId="136">
    <w:name w:val="页脚 字符"/>
    <w:basedOn w:val="132"/>
    <w:link w:val="24"/>
    <w:qFormat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标题 1 字符"/>
    <w:basedOn w:val="132"/>
    <w:link w:val="3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标题 2 字符"/>
    <w:basedOn w:val="132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标题 3 字符"/>
    <w:basedOn w:val="132"/>
    <w:link w:val="5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标题 字符"/>
    <w:basedOn w:val="132"/>
    <w:link w:val="31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副标题 字符"/>
    <w:basedOn w:val="132"/>
    <w:link w:val="26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正文文本 字符"/>
    <w:basedOn w:val="132"/>
    <w:link w:val="19"/>
    <w:qFormat/>
    <w:uiPriority w:val="99"/>
  </w:style>
  <w:style w:type="character" w:customStyle="1" w:styleId="145">
    <w:name w:val="正文文本 2 字符"/>
    <w:basedOn w:val="132"/>
    <w:link w:val="28"/>
    <w:qFormat/>
    <w:uiPriority w:val="99"/>
  </w:style>
  <w:style w:type="character" w:customStyle="1" w:styleId="146">
    <w:name w:val="正文文本 3 字符"/>
    <w:basedOn w:val="132"/>
    <w:link w:val="17"/>
    <w:qFormat/>
    <w:uiPriority w:val="99"/>
    <w:rPr>
      <w:sz w:val="16"/>
      <w:szCs w:val="16"/>
    </w:rPr>
  </w:style>
  <w:style w:type="character" w:customStyle="1" w:styleId="147">
    <w:name w:val="宏文本 字符"/>
    <w:basedOn w:val="132"/>
    <w:link w:val="2"/>
    <w:qFormat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引用 字符"/>
    <w:basedOn w:val="132"/>
    <w:link w:val="148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标题 4 字符"/>
    <w:basedOn w:val="132"/>
    <w:link w:val="6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标题 5 字符"/>
    <w:basedOn w:val="132"/>
    <w:link w:val="7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标题 6 字符"/>
    <w:basedOn w:val="132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标题 7 字符"/>
    <w:basedOn w:val="132"/>
    <w:link w:val="9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标题 8 字符"/>
    <w:basedOn w:val="132"/>
    <w:link w:val="10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标题 9 字符"/>
    <w:basedOn w:val="132"/>
    <w:link w:val="11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明显引用 字符"/>
    <w:basedOn w:val="132"/>
    <w:link w:val="156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3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32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32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32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32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3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28A0571-C81D-4177-A095-6AA6199A7A6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48</Words>
  <Characters>378</Characters>
  <Lines>7</Lines>
  <Paragraphs>2</Paragraphs>
  <TotalTime>2</TotalTime>
  <ScaleCrop>false</ScaleCrop>
  <LinksUpToDate>false</LinksUpToDate>
  <CharactersWithSpaces>411</CharactersWithSpaces>
  <Application>WPS Office_12.1.2.24730_F1E327BC-269C-435d-A152-05C5408002CA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2013-12-24T07:15:00Z</dcterms:created>
  <dc:creator>python-docx</dc:creator>
  <dc:description>generated by python-docx</dc:description>
  <cp:lastModifiedBy>〰</cp:lastModifiedBy>
  <dcterms:modified xsi:type="dcterms:W3CDTF">2026-04-27T11:48:41Z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2052-12.1.2.24730</vt:lpwstr>
  </property>
  <property fmtid="{D5CDD505-2E9C-101B-9397-08002B2CF9AE}" pid="3" name="ICV">
    <vt:lpwstr>B5C34820AFF7688D99DCEE69654D76D0_43</vt:lpwstr>
  </property>
  <property fmtid="{D5CDD505-2E9C-101B-9397-08002B2CF9AE}" pid="4" name="KSOTemplateDocerSaveRecord">
    <vt:lpwstr>eyJoZGlkIjoiN2IyYmIyMzBhMGEwYWVlODI0NTc3OTM3NjdjYmFlMjgiLCJ1c2VySWQiOiI0MjAxODY2NjcifQ==</vt:lpwstr>
  </property>
</Properties>
</file>