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B0C7">
      <w:pPr>
        <w:jc w:val="center"/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"../阿伯丁学院关于2025-2026学年第一学期华南师范大学课程期末考试安排的通知及附件/"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2554605" cy="412750"/>
            <wp:effectExtent l="0" t="0" r="17145" b="6350"/>
            <wp:docPr id="7" name="图片 2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29PN453~$%I%XH(8W96FO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14:paraId="6F4232C9">
      <w:pPr>
        <w:adjustRightInd w:val="0"/>
        <w:ind w:left="0" w:leftChars="0"/>
        <w:jc w:val="center"/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</w:pP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>Aberdeen Institute of Data Science and Artificial Intelligence</w:t>
      </w:r>
      <w:r>
        <w:rPr>
          <w:rFonts w:hint="eastAsia" w:ascii="Calibri" w:hAnsi="Calibri" w:eastAsia="仿宋" w:cs="Calibri"/>
          <w:b/>
          <w:bCs/>
          <w:color w:val="auto"/>
          <w:w w:val="77"/>
          <w:sz w:val="28"/>
          <w:szCs w:val="28"/>
          <w:u w:val="none"/>
          <w:lang w:val="en-US" w:eastAsia="zh-CN"/>
        </w:rPr>
        <w:t>, South China Normal University</w:t>
      </w: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 xml:space="preserve"> </w:t>
      </w:r>
    </w:p>
    <w:p w14:paraId="19E86333">
      <w:pPr>
        <w:adjustRightInd w:val="0"/>
        <w:jc w:val="center"/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Examination of </w:t>
      </w:r>
      <w:r>
        <w:rPr>
          <w:rFonts w:ascii="Calibri" w:hAnsi="Calibri" w:eastAsia="仿宋" w:cs="Calibri"/>
          <w:b/>
          <w:bCs/>
          <w:sz w:val="28"/>
          <w:szCs w:val="28"/>
        </w:rPr>
        <w:t>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5</w:t>
      </w:r>
      <w:r>
        <w:rPr>
          <w:rFonts w:ascii="Calibri" w:hAnsi="Calibri" w:eastAsia="仿宋" w:cs="Calibri"/>
          <w:b/>
          <w:bCs/>
          <w:sz w:val="28"/>
          <w:szCs w:val="28"/>
        </w:rPr>
        <w:t>－202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6</w:t>
      </w:r>
      <w:r>
        <w:rPr>
          <w:rFonts w:ascii="Calibri" w:hAnsi="Calibri" w:eastAsia="仿宋" w:cs="Calibri"/>
          <w:b/>
          <w:bCs/>
          <w:sz w:val="28"/>
          <w:szCs w:val="28"/>
        </w:rPr>
        <w:t xml:space="preserve"> Academic Year</w:t>
      </w: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 Semester 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1249126">
      <w:pPr>
        <w:adjustRightInd w:val="0"/>
        <w:jc w:val="center"/>
        <w:rPr>
          <w:rFonts w:hint="eastAsia" w:ascii="Calibri" w:hAnsi="Calibri" w:eastAsia="仿宋" w:cs="Calibri"/>
          <w:b/>
          <w:bCs/>
          <w:sz w:val="28"/>
        </w:rPr>
      </w:pPr>
      <w:r>
        <w:rPr>
          <w:rFonts w:hint="eastAsia" w:ascii="Calibri" w:hAnsi="Calibri" w:eastAsia="仿宋" w:cs="Calibri"/>
          <w:b/>
          <w:bCs/>
          <w:i/>
          <w:iCs/>
          <w:sz w:val="28"/>
          <w:u w:val="single"/>
        </w:rPr>
        <w:t>Course Name</w:t>
      </w:r>
      <w:r>
        <w:rPr>
          <w:rFonts w:hint="eastAsia" w:ascii="Calibri" w:hAnsi="Calibri" w:eastAsia="仿宋" w:cs="Calibri"/>
          <w:b/>
          <w:bCs/>
          <w:sz w:val="28"/>
        </w:rPr>
        <w:t xml:space="preserve"> </w:t>
      </w:r>
      <w:r>
        <w:rPr>
          <w:rFonts w:ascii="Calibri" w:hAnsi="Calibri" w:eastAsia="仿宋" w:cs="Calibri"/>
          <w:b/>
          <w:bCs/>
          <w:sz w:val="28"/>
        </w:rPr>
        <w:t>Paper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/>
          <w:bCs/>
          <w:sz w:val="28"/>
        </w:rPr>
        <w:t>(</w:t>
      </w:r>
      <w:r>
        <w:rPr>
          <w:rFonts w:ascii="Calibri" w:hAnsi="Calibri" w:eastAsia="仿宋" w:cs="Calibri"/>
          <w:b/>
          <w:bCs/>
          <w:sz w:val="28"/>
        </w:rPr>
        <w:t>A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/B</w:t>
      </w:r>
      <w:r>
        <w:rPr>
          <w:rFonts w:hint="eastAsia" w:ascii="Calibri" w:hAnsi="Calibri" w:eastAsia="仿宋" w:cs="Calibri"/>
          <w:b/>
          <w:bCs/>
          <w:sz w:val="28"/>
        </w:rPr>
        <w:t>)</w:t>
      </w:r>
    </w:p>
    <w:p w14:paraId="79351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center"/>
        <w:textAlignment w:val="auto"/>
        <w:rPr>
          <w:rFonts w:hint="eastAsia" w:ascii="Calibri" w:hAnsi="Calibri" w:eastAsia="仿宋" w:cs="Calibri"/>
          <w:b/>
          <w:bCs/>
          <w:sz w:val="28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Answer Booklet</w:t>
      </w:r>
    </w:p>
    <w:p w14:paraId="08DAD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textAlignment w:val="auto"/>
        <w:rPr>
          <w:rFonts w:hint="default" w:ascii="Calibri" w:hAnsi="Calibri" w:eastAsia="微软雅黑" w:cs="Calibri"/>
          <w:sz w:val="24"/>
        </w:rPr>
      </w:pPr>
      <w:r>
        <w:rPr>
          <w:rFonts w:hint="default" w:ascii="Calibri" w:hAnsi="Calibri" w:eastAsia="微软雅黑" w:cs="Calibri"/>
          <w:sz w:val="24"/>
        </w:rPr>
        <w:t>Programme________________________________Grade______________Class_____________</w:t>
      </w:r>
    </w:p>
    <w:p w14:paraId="01174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eastAsia="微软雅黑" w:cs="Calibri"/>
          <w:sz w:val="24"/>
        </w:rPr>
        <w:t>Name________________________Student ID Number_________________________________</w:t>
      </w:r>
    </w:p>
    <w:tbl>
      <w:tblPr>
        <w:tblStyle w:val="32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05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968"/>
      </w:tblGrid>
      <w:tr w14:paraId="36FE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A241">
            <w:pPr>
              <w:adjustRightInd w:val="0"/>
              <w:jc w:val="center"/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  <w:t>Part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AAE7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43F4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DAF6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08A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IV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20FB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D6E7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55F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A934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VIII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43CF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IX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C71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X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B3B6">
            <w:pPr>
              <w:adjustRightIn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" w:asciiTheme="minorAscii" w:hAnsiTheme="minorAscii"/>
                <w:b/>
                <w:bCs/>
                <w:sz w:val="24"/>
                <w:lang w:val="en-US" w:eastAsia="zh-CN"/>
              </w:rPr>
              <w:t>Total Point</w:t>
            </w:r>
          </w:p>
        </w:tc>
      </w:tr>
      <w:tr w14:paraId="310C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47A5">
            <w:pPr>
              <w:adjustRightInd w:val="0"/>
              <w:jc w:val="center"/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  <w:t>Point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F87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1735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80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4581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7F8F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BA1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1C3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D6E1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A73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97AA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F01D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</w:tr>
    </w:tbl>
    <w:p w14:paraId="0BEE21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7D4A5E75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Title</w:t>
      </w:r>
      <w:r>
        <w:rPr>
          <w:rFonts w:hint="default" w:ascii="Calibri" w:hAnsi="Calibri" w:eastAsia="仿宋" w:cs="Calibri"/>
          <w:b/>
          <w:sz w:val="28"/>
          <w:szCs w:val="28"/>
        </w:rPr>
        <w:t>（bold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sz w:val="28"/>
          <w:szCs w:val="28"/>
        </w:rPr>
        <w:t>Calibri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,</w:t>
      </w:r>
      <w:r>
        <w:rPr>
          <w:rFonts w:hint="default" w:ascii="Calibri" w:hAnsi="Calibri" w:eastAsia="仿宋" w:cs="Calibri"/>
          <w:b/>
          <w:sz w:val="28"/>
          <w:szCs w:val="28"/>
        </w:rPr>
        <w:t>font size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14</w:t>
      </w:r>
      <w:r>
        <w:rPr>
          <w:rFonts w:hint="default" w:ascii="Calibri" w:hAnsi="Calibri" w:eastAsia="仿宋" w:cs="Calibri"/>
          <w:b/>
          <w:sz w:val="28"/>
          <w:szCs w:val="28"/>
        </w:rPr>
        <w:t>）</w:t>
      </w:r>
    </w:p>
    <w:p w14:paraId="502CAB4E">
      <w:pPr>
        <w:widowControl w:val="0"/>
        <w:adjustRightInd w:val="0"/>
        <w:snapToGrid w:val="0"/>
        <w:spacing w:after="0" w:line="360" w:lineRule="auto"/>
        <w:jc w:val="both"/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</w:pP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1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. Questions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（Calibri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font size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1.5 Times distance）</w:t>
      </w:r>
    </w:p>
    <w:p w14:paraId="53EB890B">
      <w:pPr>
        <w:widowControl w:val="0"/>
        <w:adjustRightInd w:val="0"/>
        <w:snapToGrid w:val="0"/>
        <w:spacing w:after="0" w:line="360" w:lineRule="auto"/>
        <w:jc w:val="both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Cs/>
          <w:sz w:val="24"/>
        </w:rPr>
        <w:t>2</w:t>
      </w:r>
      <w:r>
        <w:rPr>
          <w:rFonts w:hint="default" w:ascii="Calibri" w:hAnsi="Calibri" w:eastAsia="仿宋" w:cs="Calibri"/>
          <w:bCs/>
          <w:sz w:val="24"/>
          <w:lang w:val="en-US" w:eastAsia="zh-CN"/>
        </w:rPr>
        <w:t>.</w:t>
      </w:r>
    </w:p>
    <w:p w14:paraId="08687DA9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1C404D3A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37752DB4">
      <w:pPr>
        <w:spacing w:line="360" w:lineRule="auto"/>
        <w:ind w:left="720" w:hanging="720" w:hangingChars="300"/>
        <w:rPr>
          <w:rFonts w:hint="default" w:ascii="Calibri" w:hAnsi="Calibri" w:eastAsia="仿宋" w:cs="Calibri"/>
          <w:bCs/>
          <w:sz w:val="24"/>
          <w:lang w:val="en-US" w:eastAsia="zh-CN"/>
        </w:rPr>
      </w:pPr>
    </w:p>
    <w:p w14:paraId="43EB02DB">
      <w:pPr>
        <w:spacing w:before="240"/>
      </w:pPr>
    </w:p>
    <w:sectPr>
      <w:footerReference r:id="rId5" w:type="default"/>
      <w:pgSz w:w="12240" w:h="15840"/>
      <w:pgMar w:top="720" w:right="1440" w:bottom="72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ＭＳ 明朝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ＭＳ 明朝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Noto Sans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明朝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7A9C2">
    <w:pPr>
      <w:pStyle w:val="24"/>
      <w:rPr>
        <w:rFonts w:hint="default" w:ascii="Calibri" w:hAnsi="Calibri" w:cs="Calibri"/>
      </w:rPr>
    </w:pPr>
    <w:r>
      <w:rPr>
        <w:rFonts w:hint="default" w:ascii="Calibri" w:hAnsi="Calibri" w:cs="Calibri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18C14">
                          <w:pPr>
                            <w:pStyle w:val="24"/>
                            <w:rPr>
                              <w:rFonts w:hint="default" w:ascii="Calibri" w:hAnsi="Calibri" w:cs="Calibri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 xml:space="preserve"> / 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18C14">
                    <w:pPr>
                      <w:pStyle w:val="24"/>
                      <w:rPr>
                        <w:rFonts w:hint="default" w:ascii="Calibri" w:hAnsi="Calibri" w:cs="Calibri"/>
                      </w:rPr>
                    </w:pP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  <w:r>
                      <w:rPr>
                        <w:rFonts w:hint="default" w:ascii="Calibri" w:hAnsi="Calibri" w:cs="Calibri"/>
                      </w:rPr>
                      <w:t xml:space="preserve"> / </w:t>
                    </w: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NUMPAGES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50DB6"/>
    <w:multiLevelType w:val="singleLevel"/>
    <w:tmpl w:val="D2050DB6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00B47730"/>
    <w:rsid w:val="00034616"/>
    <w:rsid w:val="0006063C"/>
    <w:rsid w:val="000B22A8"/>
    <w:rsid w:val="0015074B"/>
    <w:rsid w:val="0029639D"/>
    <w:rsid w:val="002B575C"/>
    <w:rsid w:val="00326F90"/>
    <w:rsid w:val="009C099B"/>
    <w:rsid w:val="00AA1D8D"/>
    <w:rsid w:val="00B11425"/>
    <w:rsid w:val="00B47730"/>
    <w:rsid w:val="00CB0664"/>
    <w:rsid w:val="00FA03B5"/>
    <w:rsid w:val="00FC693F"/>
    <w:rsid w:val="07FE5FB3"/>
    <w:rsid w:val="080517B6"/>
    <w:rsid w:val="0B227F7E"/>
    <w:rsid w:val="127B45DE"/>
    <w:rsid w:val="1A783217"/>
    <w:rsid w:val="1A91517D"/>
    <w:rsid w:val="1FEBA0FF"/>
    <w:rsid w:val="23D37C5F"/>
    <w:rsid w:val="3DFEB22A"/>
    <w:rsid w:val="42936A07"/>
    <w:rsid w:val="4B307662"/>
    <w:rsid w:val="50D80F1B"/>
    <w:rsid w:val="51A736B9"/>
    <w:rsid w:val="57DF550B"/>
    <w:rsid w:val="5B851C17"/>
    <w:rsid w:val="5DF61674"/>
    <w:rsid w:val="69DC20BB"/>
    <w:rsid w:val="6D3B02D8"/>
    <w:rsid w:val="70FF53A5"/>
    <w:rsid w:val="75747531"/>
    <w:rsid w:val="77766641"/>
    <w:rsid w:val="7BFD4D5E"/>
    <w:rsid w:val="7F1D1F1C"/>
    <w:rsid w:val="DAD9F281"/>
    <w:rsid w:val="EF7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A0571-C81D-4177-A095-6AA6199A7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431</Characters>
  <Lines>7</Lines>
  <Paragraphs>2</Paragraphs>
  <TotalTime>1</TotalTime>
  <ScaleCrop>false</ScaleCrop>
  <LinksUpToDate>false</LinksUpToDate>
  <CharactersWithSpaces>466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〰</cp:lastModifiedBy>
  <dcterms:modified xsi:type="dcterms:W3CDTF">2026-04-27T11:48:37Z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43612CDCC07D78B195DCEE694831B054_43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