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1"/>
        </w:rPr>
      </w:pPr>
    </w:p>
    <w:p>
      <w:pPr>
        <w:spacing w:line="240" w:lineRule="auto"/>
        <w:ind w:left="29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7195" cy="4425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05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27"/>
          <w:sz w:val="20"/>
        </w:rPr>
        <w:drawing>
          <wp:inline distT="0" distB="0" distL="0" distR="0">
            <wp:extent cx="415290" cy="4425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43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39"/>
          <w:position w:val="1"/>
          <w:sz w:val="20"/>
        </w:rPr>
        <w:drawing>
          <wp:inline distT="0" distB="0" distL="0" distR="0">
            <wp:extent cx="401955" cy="4330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2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position w:val="1"/>
          <w:sz w:val="20"/>
        </w:rPr>
        <w:t xml:space="preserve"> </w:t>
      </w:r>
      <w:r>
        <w:rPr>
          <w:rFonts w:ascii="Times New Roman"/>
          <w:spacing w:val="41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1341120" cy="444500"/>
                <wp:effectExtent l="0" t="0" r="11430" b="1270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444500"/>
                          <a:chOff x="0" y="0"/>
                          <a:chExt cx="2112" cy="700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"/>
                            <a:ext cx="650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16" y="50"/>
                            <a:ext cx="672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57" y="0"/>
                            <a:ext cx="654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35pt;width:105.6pt;" coordsize="2112,700" o:gfxdata="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NydHYcYAAAApAgAA&#10;GQAAAGRycy9fcmVscy9lMm9Eb2MueG1sLnJlbHO9kcFqAjEQhu9C3yHMvZvdFYqIWS8ieBX7AEMy&#10;mw1uJiGJpb69gVKoIPXmcWb4v/+D2Wy//Sy+KGUXWEHXtCCIdTCOrYLP0/59BSIXZINzYFJwpQzb&#10;4W2xOdKMpYby5GIWlcJZwVRKXEuZ9UQecxMicb2MIXksdUxWRtRntCT7tv2Q6S8DhjumOBgF6WCW&#10;IE7XWJufs8M4Ok27oC+euDyokM7X7grEZKko8GQc/iyXTWQL8rFD/xqH/j+H7jUO3a+DvHvwcAN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">
                <o:lock v:ext="edit" aspectratio="f"/>
                <v:shape id="图片 3" o:spid="_x0000_s1026" o:spt="75" alt="" type="#_x0000_t75" style="position:absolute;left:0;top:5;height:690;width:650;" filled="f" o:preferrelative="t" stroked="f" coordsize="21600,21600" o:gfxdata="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OCS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" type="#_x0000_t75" style="position:absolute;left:716;top:50;height:605;width:672;" filled="f" o:preferrelative="t" stroked="f" coordsize="21600,21600" o:gfxdata="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S9I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5" o:spid="_x0000_s1026" o:spt="75" alt="" type="#_x0000_t75" style="position:absolute;left:1457;top:0;height:700;width:654;" filled="f" o:preferrelative="t" stroked="f" coordsize="21600,21600" o:gfxdata="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R6W3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7"/>
          <w:position w:val="1"/>
          <w:sz w:val="20"/>
        </w:rPr>
        <w:t xml:space="preserve"> </w:t>
      </w:r>
      <w:r>
        <w:rPr>
          <w:rFonts w:ascii="Times New Roman"/>
          <w:spacing w:val="17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1352550" cy="419100"/>
                <wp:effectExtent l="0" t="0" r="0" b="0"/>
                <wp:docPr id="1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419100"/>
                          <a:chOff x="0" y="0"/>
                          <a:chExt cx="2130" cy="660"/>
                        </a:xfrm>
                      </wpg:grpSpPr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665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23" y="0"/>
                            <a:ext cx="66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57" y="23"/>
                            <a:ext cx="672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33pt;width:106.5pt;" coordsize="2130,660" o:gfxdata="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NydHYcYAAAApAgAAGQAAAGRycy9fcmVscy9lMm9Eb2MueG1sLnJlbHO9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">
                <o:lock v:ext="edit" aspectratio="f"/>
                <v:shape id="图片 7" o:spid="_x0000_s1026" o:spt="75" alt="" type="#_x0000_t75" style="position:absolute;left:0;top:1;height:650;width:665;" filled="f" o:preferrelative="t" stroked="f" coordsize="21600,21600" o:gfxdata="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M7A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图片 8" o:spid="_x0000_s1026" o:spt="75" alt="" type="#_x0000_t75" style="position:absolute;left:723;top:0;height:660;width:665;" filled="f" o:preferrelative="t" stroked="f" coordsize="21600,21600" o:gfxdata="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xKo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9" o:spid="_x0000_s1026" o:spt="75" alt="" type="#_x0000_t75" style="position:absolute;left:1457;top:23;height:605;width:672;" filled="f" o:preferrelative="t" stroked="f" coordsize="21600,21600" o:gfxdata="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9Wx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2"/>
          <w:sz w:val="20"/>
        </w:rPr>
        <w:t xml:space="preserve"> </w:t>
      </w:r>
      <w:r>
        <w:rPr>
          <w:rFonts w:ascii="Times New Roman"/>
          <w:spacing w:val="19"/>
          <w:position w:val="1"/>
          <w:sz w:val="20"/>
        </w:rPr>
        <w:drawing>
          <wp:inline distT="0" distB="0" distL="0" distR="0">
            <wp:extent cx="403860" cy="438150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7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spacing w:val="52"/>
          <w:position w:val="1"/>
          <w:sz w:val="20"/>
        </w:rPr>
        <w:drawing>
          <wp:inline distT="0" distB="0" distL="0" distR="0">
            <wp:extent cx="387350" cy="438150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position w:val="1"/>
          <w:sz w:val="20"/>
        </w:rPr>
        <w:t xml:space="preserve"> </w:t>
      </w:r>
      <w:r>
        <w:rPr>
          <w:rFonts w:ascii="Times New Roman"/>
          <w:spacing w:val="53"/>
          <w:sz w:val="20"/>
        </w:rPr>
        <w:drawing>
          <wp:inline distT="0" distB="0" distL="0" distR="0">
            <wp:extent cx="417830" cy="447675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4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19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168910</wp:posOffset>
                </wp:positionV>
                <wp:extent cx="5607685" cy="83820"/>
                <wp:effectExtent l="0" t="0" r="12065" b="12065"/>
                <wp:wrapTopAndBottom/>
                <wp:docPr id="19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685" cy="83820"/>
                          <a:chOff x="1557" y="266"/>
                          <a:chExt cx="8831" cy="132"/>
                        </a:xfrm>
                      </wpg:grpSpPr>
                      <wps:wsp>
                        <wps:cNvPr id="17" name="直线 11"/>
                        <wps:cNvSpPr/>
                        <wps:spPr>
                          <a:xfrm>
                            <a:off x="1557" y="368"/>
                            <a:ext cx="8829" cy="0"/>
                          </a:xfrm>
                          <a:prstGeom prst="line">
                            <a:avLst/>
                          </a:prstGeom>
                          <a:ln w="3873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2"/>
                        <wps:cNvSpPr/>
                        <wps:spPr>
                          <a:xfrm>
                            <a:off x="1564" y="281"/>
                            <a:ext cx="8824" cy="0"/>
                          </a:xfrm>
                          <a:prstGeom prst="line">
                            <a:avLst/>
                          </a:prstGeom>
                          <a:ln w="1841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77.8pt;margin-top:13.3pt;height:6.6pt;width:441.55pt;mso-position-horizontal-relative:page;mso-wrap-distance-bottom:0pt;mso-wrap-distance-top:0pt;z-index:-251656192;mso-width-relative:page;mso-height-relative:page;" coordorigin="1557,266" coordsize="8831,132" o:gfxdata="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tKqm9kAAAAKAQAADwAAAAAAAAABACAAAAAiAAAAZHJzL2Rv&#10;d25yZXYueG1sUEsBAhQAFAAAAAgAh07iQLZJAyhyAgAAwwYAAA4AAAAAAAAAAQAgAAAAKAEAAGRy&#10;cy9lMm9Eb2MueG1sUEsFBgAAAAAGAAYAWQEAAAwGAAAAAA==&#10;">
                <o:lock v:ext="edit" aspectratio="f"/>
                <v:line id="直线 11" o:spid="_x0000_s1026" o:spt="20" style="position:absolute;left:1557;top:368;height:0;width:8829;" filled="f" stroked="t" coordsize="21600,21600" o:gfxdata="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sVz+LgAAADbAAAA&#10;DwAAAAAAAAABACAAAAAiAAAAZHJzL2Rvd25yZXYueG1sUEsBAhQAFAAAAAgAh07iQDMvBZ47AAAA&#10;OQAAABAAAAAAAAAAAQAgAAAABwEAAGRycy9zaGFwZXhtbC54bWxQSwUGAAAAAAYABgBbAQAAsQMA&#10;AAAA&#10;">
                  <v:fill on="f" focussize="0,0"/>
                  <v:stroke weight="3.05pt" color="#FF0000" joinstyle="round"/>
                  <v:imagedata o:title=""/>
                  <o:lock v:ext="edit" aspectratio="f"/>
                </v:line>
                <v:line id="直线 12" o:spid="_x0000_s1026" o:spt="20" style="position:absolute;left:1564;top:281;height:0;width:8824;" filled="f" stroked="t" coordsize="21600,21600" o:gfxdata="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ol7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45pt" color="#FF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6"/>
        </w:rPr>
      </w:pPr>
    </w:p>
    <w:p>
      <w:pPr>
        <w:pStyle w:val="3"/>
        <w:spacing w:before="22"/>
        <w:ind w:left="5464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粤工总女委〔2020〕12</w:t>
      </w:r>
      <w:r>
        <w:rPr>
          <w:rFonts w:hint="eastAsia" w:ascii="方正仿宋简体" w:eastAsia="方正仿宋简体"/>
          <w:spacing w:val="-34"/>
        </w:rPr>
        <w:t xml:space="preserve"> 号</w:t>
      </w:r>
    </w:p>
    <w:p>
      <w:pPr>
        <w:pStyle w:val="3"/>
        <w:spacing w:before="2"/>
        <w:rPr>
          <w:rFonts w:ascii="方正仿宋简体"/>
          <w:sz w:val="33"/>
        </w:rPr>
      </w:pPr>
    </w:p>
    <w:p>
      <w:pPr>
        <w:pStyle w:val="2"/>
        <w:spacing w:line="160" w:lineRule="auto"/>
        <w:ind w:left="3128" w:right="1617" w:hanging="1541"/>
      </w:pPr>
      <w:r>
        <w:t>关于大力推进女职工创新工作室创建工作的通知</w:t>
      </w:r>
    </w:p>
    <w:p>
      <w:pPr>
        <w:pStyle w:val="3"/>
        <w:spacing w:before="14"/>
        <w:rPr>
          <w:rFonts w:ascii="方正小标宋简体"/>
          <w:i/>
          <w:sz w:val="31"/>
        </w:rPr>
      </w:pPr>
    </w:p>
    <w:p>
      <w:pPr>
        <w:pStyle w:val="3"/>
        <w:spacing w:line="328" w:lineRule="auto"/>
        <w:ind w:left="246" w:right="269"/>
        <w:jc w:val="both"/>
      </w:pPr>
      <w:r>
        <w:rPr>
          <w:spacing w:val="-5"/>
          <w:w w:val="95"/>
        </w:rPr>
        <w:t>各地级以上市总工会、省级产业工会、省直属机关工会、中央驻 穗单位和部分省属（</w:t>
      </w:r>
      <w:r>
        <w:rPr>
          <w:spacing w:val="-4"/>
          <w:w w:val="95"/>
        </w:rPr>
        <w:t>集团</w:t>
      </w:r>
      <w:r>
        <w:rPr>
          <w:spacing w:val="-5"/>
          <w:w w:val="95"/>
        </w:rPr>
        <w:t>）公司及有关厅</w:t>
      </w:r>
      <w:r>
        <w:rPr>
          <w:spacing w:val="-3"/>
          <w:w w:val="95"/>
        </w:rPr>
        <w:t>（</w:t>
      </w:r>
      <w:r>
        <w:rPr>
          <w:spacing w:val="-5"/>
          <w:w w:val="95"/>
        </w:rPr>
        <w:t>局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工会女职工委员 </w:t>
      </w:r>
      <w:r>
        <w:rPr>
          <w:spacing w:val="-2"/>
        </w:rPr>
        <w:t>会：</w:t>
      </w:r>
    </w:p>
    <w:p>
      <w:pPr>
        <w:pStyle w:val="3"/>
        <w:spacing w:line="324" w:lineRule="auto"/>
        <w:ind w:left="246" w:right="271" w:firstLine="640"/>
        <w:jc w:val="both"/>
      </w:pPr>
      <w:r>
        <w:rPr>
          <w:spacing w:val="6"/>
          <w:w w:val="95"/>
        </w:rPr>
        <w:t xml:space="preserve">为深入贯彻习近平总书记关于统筹推进常态化疫情防控和 </w:t>
      </w:r>
      <w:r>
        <w:t>经济社会发展工作系列重要讲话和重要指示批示精神，深入贯彻</w:t>
      </w:r>
      <w:r>
        <w:rPr>
          <w:spacing w:val="-10"/>
        </w:rPr>
        <w:t>新发展理念，大力弘扬劳模精神、劳动精神、工匠精神，充分发</w:t>
      </w:r>
      <w:r>
        <w:rPr>
          <w:spacing w:val="-15"/>
        </w:rPr>
        <w:t>挥全省各行业女劳模和女性高技能人才的示范带动作用，激发全</w:t>
      </w:r>
      <w:r>
        <w:rPr>
          <w:spacing w:val="-17"/>
          <w:w w:val="95"/>
        </w:rPr>
        <w:t xml:space="preserve">省广大女职工劳动热情、创新激情，在我省高质量加快构建“一 </w:t>
      </w:r>
      <w:r>
        <w:rPr>
          <w:spacing w:val="-15"/>
          <w:w w:val="95"/>
        </w:rPr>
        <w:t xml:space="preserve">核一带一区”区域发展格局中充分发挥“半边天”作用，为实现 </w:t>
      </w:r>
      <w:r>
        <w:rPr>
          <w:spacing w:val="-15"/>
        </w:rPr>
        <w:t>“四个走在全</w:t>
      </w:r>
      <w:r>
        <w:rPr>
          <w:rFonts w:hint="eastAsia" w:ascii="方正仿宋简体" w:hAnsi="方正仿宋简体" w:eastAsia="方正仿宋简体"/>
          <w:spacing w:val="-16"/>
        </w:rPr>
        <w:t>国前列”、当好“两个重要窗口”</w:t>
      </w:r>
      <w:r>
        <w:t>建功立业，2020</w:t>
      </w:r>
    </w:p>
    <w:p>
      <w:pPr>
        <w:pStyle w:val="3"/>
        <w:spacing w:line="313" w:lineRule="exact"/>
        <w:ind w:left="246"/>
      </w:pPr>
      <w:r>
        <w:t>年，省总工会女职工委员会拟加大资金投入，大力推进全省女职</w:t>
      </w:r>
    </w:p>
    <w:p>
      <w:pPr>
        <w:pStyle w:val="3"/>
        <w:spacing w:before="146" w:line="326" w:lineRule="auto"/>
        <w:ind w:left="246" w:right="273"/>
      </w:pPr>
      <w:r>
        <w:rPr>
          <w:spacing w:val="-5"/>
        </w:rPr>
        <w:t xml:space="preserve">工创新工作室创建工作，并选树 </w:t>
      </w:r>
      <w:r>
        <w:t>30</w:t>
      </w:r>
      <w:r>
        <w:rPr>
          <w:spacing w:val="-8"/>
        </w:rPr>
        <w:t xml:space="preserve"> 个广东省女职工创新工作室示范点。现将有关事项通知如下：</w:t>
      </w:r>
    </w:p>
    <w:p>
      <w:pPr>
        <w:pStyle w:val="3"/>
        <w:spacing w:before="4"/>
        <w:ind w:left="887"/>
        <w:rPr>
          <w:rFonts w:hint="eastAsia" w:ascii="黑体" w:eastAsia="黑体"/>
        </w:rPr>
      </w:pPr>
      <w:r>
        <w:rPr>
          <w:rFonts w:hint="eastAsia" w:ascii="黑体" w:eastAsia="黑体"/>
        </w:rPr>
        <w:t>一、名称和职责</w:t>
      </w:r>
    </w:p>
    <w:p>
      <w:pPr>
        <w:spacing w:after="0"/>
        <w:rPr>
          <w:rFonts w:hint="eastAsia" w:ascii="黑体" w:eastAsia="黑体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200" w:bottom="1560" w:left="1340" w:header="720" w:footer="1376" w:gutter="0"/>
          <w:pgNumType w:start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2"/>
        <w:rPr>
          <w:rFonts w:ascii="黑体"/>
          <w:sz w:val="29"/>
        </w:rPr>
      </w:pPr>
    </w:p>
    <w:p>
      <w:pPr>
        <w:pStyle w:val="3"/>
        <w:spacing w:before="54" w:line="328" w:lineRule="auto"/>
        <w:ind w:left="246" w:right="114" w:firstLine="640"/>
      </w:pPr>
      <w:r>
        <w:rPr>
          <w:rFonts w:hint="eastAsia" w:ascii="楷体" w:hAnsi="楷体" w:eastAsia="楷体"/>
        </w:rPr>
        <w:t>（一</w:t>
      </w:r>
      <w:r>
        <w:rPr>
          <w:rFonts w:hint="eastAsia" w:ascii="楷体" w:hAnsi="楷体" w:eastAsia="楷体"/>
          <w:spacing w:val="-39"/>
        </w:rPr>
        <w:t>）</w:t>
      </w:r>
      <w:r>
        <w:rPr>
          <w:rFonts w:hint="eastAsia" w:ascii="楷体" w:hAnsi="楷体" w:eastAsia="楷体"/>
          <w:spacing w:val="-3"/>
        </w:rPr>
        <w:t>女职工创新工作室的名称含义：</w:t>
      </w:r>
      <w:r>
        <w:rPr>
          <w:spacing w:val="-5"/>
        </w:rPr>
        <w:t>指把有发明爱好、创</w:t>
      </w:r>
      <w:r>
        <w:rPr>
          <w:spacing w:val="-12"/>
        </w:rPr>
        <w:t>新兴趣和有技能专长的女职工组织起来，按照</w:t>
      </w:r>
      <w:r>
        <w:t>“5</w:t>
      </w:r>
      <w:r>
        <w:rPr>
          <w:spacing w:val="-21"/>
        </w:rPr>
        <w:t xml:space="preserve"> 有”创建条件， 围绕本单位生产经营管理重点、难点问题开展项目攻关、技术难</w:t>
      </w:r>
      <w:r>
        <w:rPr>
          <w:spacing w:val="-14"/>
        </w:rPr>
        <w:t>题探讨、岗位技术和经验交流的女职工技术创新工作平台，是培</w:t>
      </w:r>
      <w:r>
        <w:rPr>
          <w:spacing w:val="-17"/>
        </w:rPr>
        <w:t>育女职工创新人才的大课堂，是女职工岗位成才的大舞台，是课题研究和技术攻关的智囊团。</w:t>
      </w:r>
    </w:p>
    <w:p>
      <w:pPr>
        <w:pStyle w:val="3"/>
        <w:spacing w:line="328" w:lineRule="auto"/>
        <w:ind w:left="246" w:right="273" w:firstLine="640"/>
        <w:jc w:val="both"/>
      </w:pPr>
      <w:r>
        <w:rPr>
          <w:rFonts w:hint="eastAsia" w:ascii="楷体" w:eastAsia="楷体"/>
          <w:w w:val="95"/>
        </w:rPr>
        <w:t>（二</w:t>
      </w:r>
      <w:r>
        <w:rPr>
          <w:rFonts w:hint="eastAsia" w:ascii="楷体" w:eastAsia="楷体"/>
          <w:spacing w:val="-39"/>
          <w:w w:val="95"/>
        </w:rPr>
        <w:t>）</w:t>
      </w:r>
      <w:r>
        <w:rPr>
          <w:rFonts w:hint="eastAsia" w:ascii="楷体" w:eastAsia="楷体"/>
          <w:spacing w:val="-3"/>
          <w:w w:val="95"/>
        </w:rPr>
        <w:t>女职工创新工作室的职责任务：</w:t>
      </w:r>
      <w:r>
        <w:rPr>
          <w:spacing w:val="-6"/>
          <w:w w:val="95"/>
        </w:rPr>
        <w:t xml:space="preserve">传播科技知识，激发 </w:t>
      </w:r>
      <w:r>
        <w:rPr>
          <w:spacing w:val="-13"/>
        </w:rPr>
        <w:t>创新思维，提高女职工自主创新能力；围绕本单位生产经营管理</w:t>
      </w:r>
      <w:r>
        <w:rPr>
          <w:spacing w:val="-12"/>
          <w:w w:val="95"/>
        </w:rPr>
        <w:t xml:space="preserve">重点、难点问题，组织开展技术攻关活动；开展技术培训、经验 </w:t>
      </w:r>
      <w:r>
        <w:rPr>
          <w:spacing w:val="-14"/>
        </w:rPr>
        <w:t>交流，传承专长技能和独特技艺，带动岗位创新队伍能力和创新</w:t>
      </w:r>
      <w:r>
        <w:rPr>
          <w:spacing w:val="-16"/>
        </w:rPr>
        <w:t>成果质量的提高；推广应用女职工创新成果，推动本单位技术进步，提高本单位经济效益。</w:t>
      </w:r>
    </w:p>
    <w:p>
      <w:pPr>
        <w:pStyle w:val="3"/>
        <w:spacing w:line="400" w:lineRule="exact"/>
        <w:ind w:left="887"/>
        <w:rPr>
          <w:rFonts w:hint="eastAsia" w:ascii="黑体" w:eastAsia="黑体"/>
        </w:rPr>
      </w:pPr>
      <w:r>
        <w:rPr>
          <w:rFonts w:hint="eastAsia" w:ascii="黑体" w:eastAsia="黑体"/>
        </w:rPr>
        <w:t>二、创建条件</w:t>
      </w:r>
    </w:p>
    <w:p>
      <w:pPr>
        <w:pStyle w:val="7"/>
        <w:numPr>
          <w:ilvl w:val="0"/>
          <w:numId w:val="1"/>
        </w:numPr>
        <w:tabs>
          <w:tab w:val="left" w:pos="1209"/>
        </w:tabs>
        <w:spacing w:before="139" w:after="0" w:line="328" w:lineRule="auto"/>
        <w:ind w:left="246" w:right="271" w:firstLine="640"/>
        <w:jc w:val="both"/>
        <w:rPr>
          <w:rFonts w:hint="eastAsia" w:ascii="仿宋" w:eastAsia="仿宋"/>
          <w:sz w:val="32"/>
        </w:rPr>
      </w:pPr>
      <w:r>
        <w:rPr>
          <w:rFonts w:hint="eastAsia" w:ascii="楷体" w:eastAsia="楷体"/>
          <w:spacing w:val="-8"/>
          <w:sz w:val="32"/>
        </w:rPr>
        <w:t>有女劳模或女职工技术骨干领衔。</w:t>
      </w:r>
      <w:r>
        <w:rPr>
          <w:rFonts w:hint="eastAsia" w:ascii="仿宋" w:eastAsia="仿宋"/>
          <w:spacing w:val="-21"/>
          <w:sz w:val="32"/>
        </w:rPr>
        <w:t xml:space="preserve">必须有 </w:t>
      </w:r>
      <w:r>
        <w:rPr>
          <w:rFonts w:hint="eastAsia" w:ascii="仿宋" w:eastAsia="仿宋"/>
          <w:sz w:val="32"/>
        </w:rPr>
        <w:t>1</w:t>
      </w:r>
      <w:r>
        <w:rPr>
          <w:rFonts w:hint="eastAsia" w:ascii="仿宋" w:eastAsia="仿宋"/>
          <w:spacing w:val="-13"/>
          <w:sz w:val="32"/>
        </w:rPr>
        <w:t xml:space="preserve"> 名以上具有专业技术特长、实践经验丰富，在本行业、本专业（或工种</w:t>
      </w:r>
      <w:r>
        <w:rPr>
          <w:rFonts w:hint="eastAsia" w:ascii="仿宋" w:eastAsia="仿宋"/>
          <w:spacing w:val="-161"/>
          <w:sz w:val="32"/>
        </w:rPr>
        <w:t>）</w:t>
      </w:r>
      <w:r>
        <w:rPr>
          <w:rFonts w:hint="eastAsia" w:ascii="仿宋" w:eastAsia="仿宋"/>
          <w:sz w:val="32"/>
        </w:rPr>
        <w:t>、本</w:t>
      </w:r>
      <w:r>
        <w:rPr>
          <w:rFonts w:hint="eastAsia" w:ascii="仿宋" w:eastAsia="仿宋"/>
          <w:spacing w:val="-10"/>
          <w:sz w:val="32"/>
        </w:rPr>
        <w:t>企业中有一定影响，得到业内认可的女性高技能人才，或获得过市级以上劳动模范、五一劳动奖章的女性专业技术人员。</w:t>
      </w:r>
    </w:p>
    <w:p>
      <w:pPr>
        <w:pStyle w:val="7"/>
        <w:numPr>
          <w:ilvl w:val="0"/>
          <w:numId w:val="1"/>
        </w:numPr>
        <w:tabs>
          <w:tab w:val="left" w:pos="1228"/>
        </w:tabs>
        <w:spacing w:before="0" w:after="0" w:line="328" w:lineRule="auto"/>
        <w:ind w:left="246" w:right="273" w:firstLine="660"/>
        <w:jc w:val="both"/>
        <w:rPr>
          <w:rFonts w:hint="eastAsia" w:ascii="仿宋" w:eastAsia="仿宋"/>
          <w:sz w:val="32"/>
        </w:rPr>
      </w:pPr>
      <w:r>
        <w:rPr>
          <w:rFonts w:hint="eastAsia" w:ascii="楷体" w:eastAsia="楷体"/>
          <w:spacing w:val="-9"/>
          <w:sz w:val="32"/>
        </w:rPr>
        <w:t>有创新工作团队。</w:t>
      </w:r>
      <w:r>
        <w:rPr>
          <w:rFonts w:hint="eastAsia" w:ascii="仿宋" w:eastAsia="仿宋"/>
          <w:spacing w:val="-43"/>
          <w:sz w:val="32"/>
        </w:rPr>
        <w:t xml:space="preserve">有 </w:t>
      </w:r>
      <w:r>
        <w:rPr>
          <w:rFonts w:hint="eastAsia" w:ascii="仿宋" w:eastAsia="仿宋"/>
          <w:sz w:val="32"/>
        </w:rPr>
        <w:t>3</w:t>
      </w:r>
      <w:r>
        <w:rPr>
          <w:rFonts w:hint="eastAsia" w:ascii="仿宋" w:eastAsia="仿宋"/>
          <w:spacing w:val="-13"/>
          <w:sz w:val="32"/>
        </w:rPr>
        <w:t xml:space="preserve"> 名以上成员的工作团队，团队成员</w:t>
      </w:r>
      <w:r>
        <w:rPr>
          <w:rFonts w:hint="eastAsia" w:ascii="仿宋" w:eastAsia="仿宋"/>
          <w:spacing w:val="-49"/>
          <w:sz w:val="32"/>
        </w:rPr>
        <w:t xml:space="preserve">中 </w:t>
      </w:r>
      <w:r>
        <w:rPr>
          <w:rFonts w:hint="eastAsia" w:ascii="仿宋" w:eastAsia="仿宋"/>
          <w:sz w:val="32"/>
        </w:rPr>
        <w:t>60</w:t>
      </w:r>
      <w:r>
        <w:rPr>
          <w:rFonts w:hint="eastAsia" w:ascii="仿宋" w:eastAsia="仿宋"/>
          <w:spacing w:val="-8"/>
          <w:sz w:val="32"/>
        </w:rPr>
        <w:t xml:space="preserve">%以上为女职工，已建立并有效运行 </w:t>
      </w:r>
      <w:r>
        <w:rPr>
          <w:rFonts w:hint="eastAsia" w:ascii="仿宋" w:eastAsia="仿宋"/>
          <w:sz w:val="32"/>
        </w:rPr>
        <w:t>1</w:t>
      </w:r>
      <w:r>
        <w:rPr>
          <w:rFonts w:hint="eastAsia" w:ascii="仿宋" w:eastAsia="仿宋"/>
          <w:spacing w:val="-12"/>
          <w:sz w:val="32"/>
        </w:rPr>
        <w:t xml:space="preserve"> 年以上，以相对固定</w:t>
      </w:r>
      <w:r>
        <w:rPr>
          <w:rFonts w:hint="eastAsia" w:ascii="仿宋" w:eastAsia="仿宋"/>
          <w:spacing w:val="-17"/>
          <w:sz w:val="32"/>
        </w:rPr>
        <w:t>的团队协作模式持续开展群众性技术创新活动，女职工技术创新</w:t>
      </w:r>
      <w:r>
        <w:rPr>
          <w:rFonts w:hint="eastAsia" w:ascii="仿宋" w:eastAsia="仿宋"/>
          <w:spacing w:val="-28"/>
          <w:sz w:val="32"/>
        </w:rPr>
        <w:t xml:space="preserve">参与率达到 </w:t>
      </w:r>
      <w:r>
        <w:rPr>
          <w:rFonts w:hint="eastAsia" w:ascii="仿宋" w:eastAsia="仿宋"/>
          <w:sz w:val="32"/>
        </w:rPr>
        <w:t>60%以上。</w:t>
      </w:r>
    </w:p>
    <w:p>
      <w:pPr>
        <w:pStyle w:val="7"/>
        <w:numPr>
          <w:ilvl w:val="0"/>
          <w:numId w:val="1"/>
        </w:numPr>
        <w:tabs>
          <w:tab w:val="left" w:pos="1228"/>
        </w:tabs>
        <w:spacing w:before="0" w:after="0" w:line="402" w:lineRule="exact"/>
        <w:ind w:left="1228" w:right="0" w:hanging="322"/>
        <w:jc w:val="left"/>
        <w:rPr>
          <w:rFonts w:hint="eastAsia" w:ascii="仿宋" w:eastAsia="仿宋"/>
          <w:sz w:val="32"/>
        </w:rPr>
      </w:pPr>
      <w:r>
        <w:rPr>
          <w:rFonts w:hint="eastAsia" w:ascii="楷体" w:eastAsia="楷体"/>
          <w:spacing w:val="-8"/>
          <w:sz w:val="32"/>
        </w:rPr>
        <w:t>有工作平台。</w:t>
      </w:r>
      <w:r>
        <w:rPr>
          <w:rFonts w:hint="eastAsia" w:ascii="仿宋" w:eastAsia="仿宋"/>
          <w:spacing w:val="-8"/>
          <w:sz w:val="32"/>
        </w:rPr>
        <w:t>有固定的活动场所、网络交流平台、基本设</w:t>
      </w:r>
    </w:p>
    <w:p>
      <w:pPr>
        <w:spacing w:after="0" w:line="402" w:lineRule="exact"/>
        <w:jc w:val="left"/>
        <w:rPr>
          <w:rFonts w:hint="eastAsia" w:ascii="仿宋" w:eastAsia="仿宋"/>
          <w:sz w:val="32"/>
        </w:rPr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9"/>
        </w:rPr>
      </w:pPr>
    </w:p>
    <w:p>
      <w:pPr>
        <w:pStyle w:val="3"/>
        <w:spacing w:before="54" w:line="326" w:lineRule="auto"/>
        <w:ind w:left="246" w:right="271"/>
      </w:pPr>
      <w:r>
        <w:rPr>
          <w:spacing w:val="-11"/>
        </w:rPr>
        <w:t>备设施，并具有一定配套经费，能够保证正常开展创新活动，运作顺畅规范。</w:t>
      </w:r>
    </w:p>
    <w:p>
      <w:pPr>
        <w:pStyle w:val="7"/>
        <w:numPr>
          <w:ilvl w:val="0"/>
          <w:numId w:val="1"/>
        </w:numPr>
        <w:tabs>
          <w:tab w:val="left" w:pos="1228"/>
        </w:tabs>
        <w:spacing w:before="6" w:after="0" w:line="328" w:lineRule="auto"/>
        <w:ind w:left="246" w:right="271" w:firstLine="660"/>
        <w:jc w:val="both"/>
        <w:rPr>
          <w:rFonts w:hint="eastAsia" w:ascii="仿宋" w:eastAsia="仿宋"/>
          <w:sz w:val="32"/>
        </w:rPr>
      </w:pPr>
      <w:r>
        <w:rPr>
          <w:rFonts w:hint="eastAsia" w:ascii="楷体" w:eastAsia="楷体"/>
          <w:spacing w:val="-6"/>
          <w:w w:val="95"/>
          <w:sz w:val="32"/>
        </w:rPr>
        <w:t>有技术攻关项目和工作制度。</w:t>
      </w:r>
      <w:r>
        <w:rPr>
          <w:rFonts w:hint="eastAsia" w:ascii="仿宋" w:eastAsia="仿宋"/>
          <w:spacing w:val="-9"/>
          <w:w w:val="95"/>
          <w:sz w:val="32"/>
        </w:rPr>
        <w:t xml:space="preserve">有工作目标、技术攻关项目 </w:t>
      </w:r>
      <w:r>
        <w:rPr>
          <w:rFonts w:hint="eastAsia" w:ascii="仿宋" w:eastAsia="仿宋"/>
          <w:spacing w:val="-13"/>
          <w:sz w:val="32"/>
        </w:rPr>
        <w:t>或课题、实施方案和推进计划，有一套相对完善的活动开展、学</w:t>
      </w:r>
      <w:r>
        <w:rPr>
          <w:rFonts w:hint="eastAsia" w:ascii="仿宋" w:eastAsia="仿宋"/>
          <w:spacing w:val="-13"/>
          <w:w w:val="95"/>
          <w:sz w:val="32"/>
        </w:rPr>
        <w:t xml:space="preserve">习研究、技术攻关、成果转化、奖励激励、内部管理等制度，并 </w:t>
      </w:r>
      <w:r>
        <w:rPr>
          <w:rFonts w:hint="eastAsia" w:ascii="仿宋" w:eastAsia="仿宋"/>
          <w:spacing w:val="-13"/>
          <w:sz w:val="32"/>
        </w:rPr>
        <w:t>张贴上墙或网上公布。</w:t>
      </w:r>
    </w:p>
    <w:p>
      <w:pPr>
        <w:pStyle w:val="7"/>
        <w:numPr>
          <w:ilvl w:val="0"/>
          <w:numId w:val="1"/>
        </w:numPr>
        <w:tabs>
          <w:tab w:val="left" w:pos="1228"/>
        </w:tabs>
        <w:spacing w:before="0" w:after="0" w:line="328" w:lineRule="auto"/>
        <w:ind w:left="246" w:right="273" w:firstLine="660"/>
        <w:jc w:val="both"/>
        <w:rPr>
          <w:rFonts w:hint="eastAsia" w:ascii="仿宋" w:eastAsia="仿宋"/>
          <w:sz w:val="32"/>
        </w:rPr>
      </w:pPr>
      <w:r>
        <w:rPr>
          <w:rFonts w:hint="eastAsia" w:ascii="楷体" w:eastAsia="楷体"/>
          <w:spacing w:val="-12"/>
          <w:w w:val="95"/>
          <w:sz w:val="32"/>
        </w:rPr>
        <w:t>有创新成果。</w:t>
      </w:r>
      <w:r>
        <w:rPr>
          <w:rFonts w:hint="eastAsia" w:ascii="仿宋" w:eastAsia="仿宋"/>
          <w:spacing w:val="-6"/>
          <w:w w:val="95"/>
          <w:sz w:val="32"/>
        </w:rPr>
        <w:t xml:space="preserve">有较强的创新和攻关能力，能持续开展创新 </w:t>
      </w:r>
      <w:r>
        <w:rPr>
          <w:rFonts w:hint="eastAsia" w:ascii="仿宋" w:eastAsia="仿宋"/>
          <w:spacing w:val="-12"/>
          <w:sz w:val="32"/>
        </w:rPr>
        <w:t>创造活动，推动一线女职工业务素质和创新能力大幅提高，每两</w:t>
      </w:r>
      <w:r>
        <w:rPr>
          <w:rFonts w:hint="eastAsia" w:ascii="仿宋" w:eastAsia="仿宋"/>
          <w:spacing w:val="-26"/>
          <w:sz w:val="32"/>
        </w:rPr>
        <w:t xml:space="preserve">年至少有 </w:t>
      </w:r>
      <w:r>
        <w:rPr>
          <w:rFonts w:hint="eastAsia" w:ascii="仿宋" w:eastAsia="仿宋"/>
          <w:sz w:val="32"/>
        </w:rPr>
        <w:t>1-2</w:t>
      </w:r>
      <w:r>
        <w:rPr>
          <w:rFonts w:hint="eastAsia" w:ascii="仿宋" w:eastAsia="仿宋"/>
          <w:spacing w:val="-10"/>
          <w:sz w:val="32"/>
        </w:rPr>
        <w:t xml:space="preserve"> 项创新成果得到有关方面的认可或认定。</w:t>
      </w:r>
    </w:p>
    <w:p>
      <w:pPr>
        <w:pStyle w:val="3"/>
        <w:spacing w:line="405" w:lineRule="exact"/>
        <w:ind w:left="906"/>
        <w:rPr>
          <w:rFonts w:hint="eastAsia" w:ascii="黑体" w:eastAsia="黑体"/>
        </w:rPr>
      </w:pPr>
      <w:r>
        <w:rPr>
          <w:rFonts w:hint="eastAsia" w:ascii="黑体" w:eastAsia="黑体"/>
        </w:rPr>
        <w:t>三、女职工创新工作室示范点工作经费</w:t>
      </w:r>
    </w:p>
    <w:p>
      <w:pPr>
        <w:pStyle w:val="3"/>
        <w:spacing w:before="142" w:line="328" w:lineRule="auto"/>
        <w:ind w:left="246" w:right="114" w:firstLine="660"/>
      </w:pPr>
      <w:r>
        <w:rPr>
          <w:spacing w:val="-6"/>
        </w:rPr>
        <w:t>女职工创新工作室日常工作经费原则上由所在单位承担。对</w:t>
      </w:r>
      <w:r>
        <w:rPr>
          <w:spacing w:val="-12"/>
        </w:rPr>
        <w:t>被选树为广东省女职工创新工作室示范点的，省总给予一定的经</w:t>
      </w:r>
      <w:r>
        <w:rPr>
          <w:spacing w:val="-19"/>
          <w:w w:val="95"/>
        </w:rPr>
        <w:t xml:space="preserve">费支持。该项建设经费专款专用，限用于工作室场所的布置完善、 </w:t>
      </w:r>
      <w:r>
        <w:rPr>
          <w:spacing w:val="-23"/>
        </w:rPr>
        <w:t>设备材料的采购改进以及工作室成员的学习培训等，不能用于接</w:t>
      </w:r>
      <w:r>
        <w:rPr>
          <w:spacing w:val="-20"/>
        </w:rPr>
        <w:t>待餐费和人员福利奖金。各级工会应结合实际情况，对女职工创新工作室建设给予一定配套资金支持。</w:t>
      </w:r>
    </w:p>
    <w:p>
      <w:pPr>
        <w:pStyle w:val="3"/>
        <w:spacing w:line="400" w:lineRule="exact"/>
        <w:ind w:left="887"/>
        <w:rPr>
          <w:rFonts w:hint="eastAsia" w:ascii="黑体" w:eastAsia="黑体"/>
        </w:rPr>
      </w:pPr>
      <w:r>
        <w:rPr>
          <w:rFonts w:hint="eastAsia" w:ascii="黑体" w:eastAsia="黑体"/>
        </w:rPr>
        <w:t>四、女职工创新工作室示范点申报要求</w:t>
      </w:r>
    </w:p>
    <w:p>
      <w:pPr>
        <w:pStyle w:val="3"/>
        <w:spacing w:before="151" w:line="328" w:lineRule="auto"/>
        <w:ind w:left="246" w:right="271" w:firstLine="640"/>
        <w:jc w:val="right"/>
      </w:pPr>
      <w:r>
        <w:rPr>
          <w:rFonts w:hint="eastAsia" w:ascii="楷体" w:hAnsi="楷体" w:eastAsia="楷体"/>
        </w:rPr>
        <w:t>1</w:t>
      </w:r>
      <w:r>
        <w:rPr>
          <w:rFonts w:hint="eastAsia" w:ascii="楷体" w:hAnsi="楷体" w:eastAsia="楷体"/>
          <w:spacing w:val="-2"/>
        </w:rPr>
        <w:t>.大力推动创建：</w:t>
      </w:r>
      <w:r>
        <w:rPr>
          <w:spacing w:val="-1"/>
        </w:rPr>
        <w:t>各级工会女职工组织要按照</w:t>
      </w:r>
      <w:r>
        <w:t>“5</w:t>
      </w:r>
      <w:r>
        <w:rPr>
          <w:spacing w:val="-22"/>
        </w:rPr>
        <w:t xml:space="preserve"> 有”条件</w:t>
      </w:r>
      <w:r>
        <w:rPr>
          <w:spacing w:val="6"/>
          <w:w w:val="95"/>
        </w:rPr>
        <w:t xml:space="preserve">要求，积极开展本地区本系统本单位女职工创新工作室创建活 </w:t>
      </w:r>
      <w:r>
        <w:t>动，为促进广大女职工创新创造搭建平台。请各市各省产业(系</w:t>
      </w:r>
      <w:r>
        <w:rPr>
          <w:spacing w:val="-5"/>
        </w:rPr>
        <w:t xml:space="preserve">统)工会女职委从中择优向省总女职工部推荐 </w:t>
      </w:r>
      <w:r>
        <w:t>1-2</w:t>
      </w:r>
      <w:r>
        <w:rPr>
          <w:spacing w:val="-13"/>
        </w:rPr>
        <w:t xml:space="preserve"> 家申报单位。</w:t>
      </w:r>
      <w:r>
        <w:rPr>
          <w:spacing w:val="-13"/>
          <w:w w:val="99"/>
        </w:rPr>
        <w:t xml:space="preserve"> </w:t>
      </w:r>
      <w:r>
        <w:rPr>
          <w:rFonts w:hint="eastAsia" w:ascii="楷体" w:hAnsi="楷体" w:eastAsia="楷体"/>
          <w:w w:val="95"/>
        </w:rPr>
        <w:t>2</w:t>
      </w:r>
      <w:r>
        <w:rPr>
          <w:rFonts w:hint="eastAsia" w:ascii="楷体" w:hAnsi="楷体" w:eastAsia="楷体"/>
          <w:spacing w:val="-15"/>
          <w:w w:val="95"/>
        </w:rPr>
        <w:t>.逐级推荐上报：</w:t>
      </w:r>
      <w:r>
        <w:rPr>
          <w:w w:val="95"/>
        </w:rPr>
        <w:t>经所在单位女职工组织推荐并报本单位工</w:t>
      </w:r>
    </w:p>
    <w:p>
      <w:pPr>
        <w:spacing w:after="0" w:line="328" w:lineRule="auto"/>
        <w:jc w:val="right"/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9"/>
        </w:rPr>
      </w:pPr>
    </w:p>
    <w:p>
      <w:pPr>
        <w:pStyle w:val="3"/>
        <w:spacing w:before="54" w:line="328" w:lineRule="auto"/>
        <w:ind w:left="246" w:right="273"/>
        <w:jc w:val="both"/>
      </w:pPr>
      <w:r>
        <w:rPr>
          <w:spacing w:val="-5"/>
        </w:rPr>
        <w:t xml:space="preserve">会、党政同意，逐级推荐上报，并于 </w:t>
      </w:r>
      <w:r>
        <w:t>2020</w:t>
      </w:r>
      <w:r>
        <w:rPr>
          <w:spacing w:val="-52"/>
        </w:rPr>
        <w:t xml:space="preserve"> 年 </w:t>
      </w:r>
      <w:r>
        <w:t>11</w:t>
      </w:r>
      <w:r>
        <w:rPr>
          <w:spacing w:val="-52"/>
        </w:rPr>
        <w:t xml:space="preserve"> 月 </w:t>
      </w:r>
      <w:r>
        <w:t>30</w:t>
      </w:r>
      <w:r>
        <w:rPr>
          <w:spacing w:val="-16"/>
        </w:rPr>
        <w:t xml:space="preserve"> 日前将申</w:t>
      </w:r>
      <w:r>
        <w:rPr>
          <w:spacing w:val="-19"/>
        </w:rPr>
        <w:t>报材料报送省总工会女职工部，经省总女职委考评通过后，统一发放牌匾，并按程序申请下拨建设补助经费。</w:t>
      </w:r>
    </w:p>
    <w:p>
      <w:pPr>
        <w:pStyle w:val="3"/>
        <w:spacing w:line="326" w:lineRule="auto"/>
        <w:ind w:left="246" w:right="273" w:firstLine="823"/>
        <w:jc w:val="both"/>
      </w:pPr>
      <w:r>
        <w:rPr>
          <w:rFonts w:hint="eastAsia" w:ascii="楷体" w:eastAsia="楷体"/>
        </w:rPr>
        <w:t>3.申报资料包括：</w:t>
      </w:r>
      <w:r>
        <w:t>按照相关要求填写《广东省女职工创</w:t>
      </w:r>
      <w:r>
        <w:rPr>
          <w:w w:val="99"/>
        </w:rPr>
        <w:t>新</w:t>
      </w:r>
      <w:r>
        <w:rPr>
          <w:spacing w:val="-3"/>
          <w:w w:val="99"/>
        </w:rPr>
        <w:t>工作室申报表》一式三份</w:t>
      </w:r>
      <w:r>
        <w:rPr>
          <w:w w:val="99"/>
        </w:rPr>
        <w:t>（附件</w:t>
      </w:r>
      <w:r>
        <w:rPr>
          <w:spacing w:val="-79"/>
        </w:rPr>
        <w:t xml:space="preserve"> </w:t>
      </w:r>
      <w:r>
        <w:rPr>
          <w:spacing w:val="-2"/>
          <w:w w:val="99"/>
        </w:rPr>
        <w:t>1</w:t>
      </w:r>
      <w:r>
        <w:rPr>
          <w:spacing w:val="-159"/>
          <w:w w:val="99"/>
        </w:rPr>
        <w:t>）</w:t>
      </w:r>
      <w:r>
        <w:rPr>
          <w:spacing w:val="-17"/>
          <w:w w:val="99"/>
        </w:rPr>
        <w:t>；《广东省女职工创新工作</w:t>
      </w:r>
    </w:p>
    <w:p>
      <w:pPr>
        <w:pStyle w:val="3"/>
        <w:spacing w:before="1" w:line="328" w:lineRule="auto"/>
        <w:ind w:left="246" w:right="114"/>
      </w:pPr>
      <w:r>
        <w:rPr>
          <w:w w:val="99"/>
        </w:rPr>
        <w:t>室申报汇总表</w:t>
      </w:r>
      <w:r>
        <w:rPr>
          <w:spacing w:val="-195"/>
          <w:w w:val="99"/>
        </w:rPr>
        <w:t>》</w:t>
      </w:r>
      <w:r>
        <w:rPr>
          <w:spacing w:val="2"/>
          <w:w w:val="99"/>
        </w:rPr>
        <w:t>（</w:t>
      </w:r>
      <w:r>
        <w:rPr>
          <w:w w:val="99"/>
        </w:rPr>
        <w:t>附件</w:t>
      </w:r>
      <w:r>
        <w:rPr>
          <w:spacing w:val="-79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,同时填写</w:t>
      </w:r>
      <w:r>
        <w:rPr>
          <w:spacing w:val="-79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x</w:t>
      </w:r>
      <w:r>
        <w:rPr>
          <w:spacing w:val="1"/>
          <w:w w:val="99"/>
        </w:rPr>
        <w:t>ce</w:t>
      </w:r>
      <w:r>
        <w:rPr>
          <w:w w:val="99"/>
        </w:rPr>
        <w:t>l</w:t>
      </w:r>
      <w:r>
        <w:rPr>
          <w:spacing w:val="-82"/>
        </w:rPr>
        <w:t xml:space="preserve"> </w:t>
      </w:r>
      <w:r>
        <w:rPr>
          <w:w w:val="99"/>
        </w:rPr>
        <w:t>汇总表并在首页盖章</w:t>
      </w:r>
      <w:r>
        <w:rPr>
          <w:spacing w:val="-159"/>
          <w:w w:val="99"/>
        </w:rPr>
        <w:t>）</w:t>
      </w:r>
      <w:r>
        <w:rPr>
          <w:w w:val="99"/>
        </w:rPr>
        <w:t>；</w:t>
      </w:r>
      <w:r>
        <w:rPr>
          <w:spacing w:val="-8"/>
        </w:rPr>
        <w:t>根据《广东省女职工创新工作室申报材料参考提纲》</w:t>
      </w:r>
      <w:r>
        <w:t>（</w:t>
      </w:r>
      <w:r>
        <w:rPr>
          <w:spacing w:val="-28"/>
        </w:rPr>
        <w:t xml:space="preserve">附件 </w:t>
      </w:r>
      <w:r>
        <w:t xml:space="preserve">3） </w:t>
      </w:r>
      <w:r>
        <w:rPr>
          <w:spacing w:val="-1"/>
          <w:w w:val="99"/>
        </w:rPr>
        <w:t>撰写相关申报材料一份</w:t>
      </w:r>
      <w:r>
        <w:rPr>
          <w:w w:val="99"/>
        </w:rPr>
        <w:t>（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5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字以内</w:t>
      </w:r>
      <w:r>
        <w:rPr>
          <w:spacing w:val="-159"/>
          <w:w w:val="99"/>
        </w:rPr>
        <w:t>）</w:t>
      </w:r>
      <w:r>
        <w:rPr>
          <w:spacing w:val="-4"/>
          <w:w w:val="99"/>
        </w:rPr>
        <w:t>；《广东省女职工创新工</w:t>
      </w:r>
      <w:r>
        <w:rPr>
          <w:spacing w:val="-4"/>
        </w:rPr>
        <w:t>作室申报表》标“*”内容要求提供的相关证明复印件；创新工</w:t>
      </w:r>
      <w:r>
        <w:rPr>
          <w:spacing w:val="-9"/>
        </w:rPr>
        <w:t>作室场地、工作制度、创新成果等照片三张</w:t>
      </w:r>
      <w:r>
        <w:t>（打印则可</w:t>
      </w:r>
      <w:r>
        <w:rPr>
          <w:spacing w:val="-22"/>
        </w:rPr>
        <w:t>）</w:t>
      </w:r>
      <w:r>
        <w:rPr>
          <w:spacing w:val="-8"/>
        </w:rPr>
        <w:t>。请在报送以上书面材料时，一并将电子版发至省总女职工部的邮箱。</w:t>
      </w:r>
    </w:p>
    <w:p>
      <w:pPr>
        <w:pStyle w:val="3"/>
        <w:spacing w:line="400" w:lineRule="exact"/>
        <w:ind w:left="906"/>
      </w:pPr>
      <w:r>
        <w:t>联 系 人：王芬 刘雪晴</w:t>
      </w:r>
    </w:p>
    <w:p>
      <w:pPr>
        <w:pStyle w:val="3"/>
        <w:spacing w:before="149"/>
        <w:ind w:left="887"/>
      </w:pPr>
      <w:r>
        <w:t>联系电话：020-83871660 020-86153016</w:t>
      </w:r>
    </w:p>
    <w:p>
      <w:pPr>
        <w:pStyle w:val="3"/>
        <w:spacing w:before="149"/>
        <w:ind w:left="887"/>
      </w:pPr>
      <w:r>
        <w:t>电子邮箱：</w:t>
      </w:r>
      <w:r>
        <w:fldChar w:fldCharType="begin"/>
      </w:r>
      <w:r>
        <w:instrText xml:space="preserve"> HYPERLINK "mailto:szgh_wf@gd.gov.cn" \h </w:instrText>
      </w:r>
      <w:r>
        <w:fldChar w:fldCharType="separate"/>
      </w:r>
      <w:r>
        <w:t>szgh_wf@gd.gov.cn</w:t>
      </w:r>
      <w:r>
        <w:fldChar w:fldCharType="end"/>
      </w:r>
    </w:p>
    <w:p>
      <w:pPr>
        <w:pStyle w:val="3"/>
      </w:pPr>
    </w:p>
    <w:p>
      <w:pPr>
        <w:pStyle w:val="3"/>
        <w:spacing w:before="6"/>
        <w:rPr>
          <w:sz w:val="23"/>
        </w:rPr>
      </w:pPr>
    </w:p>
    <w:p>
      <w:pPr>
        <w:pStyle w:val="3"/>
        <w:ind w:left="887"/>
      </w:pPr>
      <w:r>
        <w:t>附件 1：《广东省女职工创新工作室申报表》</w:t>
      </w:r>
    </w:p>
    <w:p>
      <w:pPr>
        <w:pStyle w:val="3"/>
        <w:spacing w:before="150"/>
        <w:ind w:left="887"/>
      </w:pPr>
      <w:r>
        <w:t>附件 2：《广东省女职工创新工作室申报汇总表》</w:t>
      </w:r>
    </w:p>
    <w:p>
      <w:pPr>
        <w:pStyle w:val="3"/>
        <w:spacing w:before="151"/>
        <w:ind w:left="884"/>
      </w:pPr>
      <w:r>
        <w:t>附件 3：《广东省女职工创新工作室申报材料参考提纲》</w:t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35"/>
        </w:rPr>
      </w:pPr>
    </w:p>
    <w:p>
      <w:pPr>
        <w:pStyle w:val="3"/>
        <w:spacing w:line="326" w:lineRule="auto"/>
        <w:ind w:left="4566" w:right="1757" w:hanging="800"/>
      </w:pPr>
      <w:r>
        <w:drawing>
          <wp:anchor distT="0" distB="0" distL="0" distR="0" simplePos="0" relativeHeight="250297344" behindDoc="1" locked="0" layoutInCell="1" allowOverlap="1">
            <wp:simplePos x="0" y="0"/>
            <wp:positionH relativeFrom="page">
              <wp:posOffset>3796030</wp:posOffset>
            </wp:positionH>
            <wp:positionV relativeFrom="paragraph">
              <wp:posOffset>-393065</wp:posOffset>
            </wp:positionV>
            <wp:extent cx="1511935" cy="1511935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广东省总工会女职工委员会</w:t>
      </w:r>
      <w:r>
        <w:t>2020</w:t>
      </w:r>
      <w:r>
        <w:rPr>
          <w:spacing w:val="-55"/>
        </w:rPr>
        <w:t xml:space="preserve"> 年 </w:t>
      </w:r>
      <w:r>
        <w:t>10</w:t>
      </w:r>
      <w:r>
        <w:rPr>
          <w:spacing w:val="-54"/>
        </w:rPr>
        <w:t xml:space="preserve"> 月 </w:t>
      </w:r>
      <w:r>
        <w:t>9</w:t>
      </w:r>
      <w:r>
        <w:rPr>
          <w:spacing w:val="-41"/>
        </w:rPr>
        <w:t xml:space="preserve"> 日</w:t>
      </w:r>
    </w:p>
    <w:p>
      <w:pPr>
        <w:spacing w:after="0" w:line="326" w:lineRule="auto"/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7"/>
        </w:rPr>
      </w:pPr>
    </w:p>
    <w:p>
      <w:pPr>
        <w:pStyle w:val="3"/>
        <w:spacing w:before="54"/>
        <w:ind w:left="246"/>
      </w:pPr>
      <w:r>
        <w:t>附件 1：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0" w:line="280" w:lineRule="auto"/>
        <w:ind w:left="3824" w:right="1605" w:hanging="2247"/>
        <w:jc w:val="left"/>
        <w:rPr>
          <w:rFonts w:hint="eastAsia" w:ascii="宋体" w:eastAsia="宋体"/>
          <w:b/>
          <w:sz w:val="56"/>
        </w:rPr>
      </w:pPr>
      <w:r>
        <w:rPr>
          <w:rFonts w:hint="eastAsia" w:ascii="宋体" w:eastAsia="宋体"/>
          <w:b/>
          <w:w w:val="95"/>
          <w:sz w:val="56"/>
        </w:rPr>
        <w:t>广东省女职工创新工作室</w:t>
      </w:r>
      <w:r>
        <w:rPr>
          <w:rFonts w:hint="eastAsia" w:ascii="宋体" w:eastAsia="宋体"/>
          <w:b/>
          <w:sz w:val="56"/>
        </w:rPr>
        <w:t>申报表</w:t>
      </w:r>
    </w:p>
    <w:p>
      <w:pPr>
        <w:pStyle w:val="3"/>
        <w:rPr>
          <w:rFonts w:ascii="宋体"/>
          <w:b/>
          <w:sz w:val="56"/>
        </w:rPr>
      </w:pPr>
    </w:p>
    <w:p>
      <w:pPr>
        <w:tabs>
          <w:tab w:val="left" w:pos="7957"/>
        </w:tabs>
        <w:spacing w:before="386"/>
        <w:ind w:left="527" w:right="0" w:firstLine="0"/>
        <w:jc w:val="left"/>
        <w:rPr>
          <w:rFonts w:ascii="Times New Roman" w:eastAsia="Times New Roman"/>
          <w:b/>
          <w:sz w:val="30"/>
        </w:rPr>
      </w:pPr>
      <w:r>
        <w:rPr>
          <w:b/>
          <w:w w:val="95"/>
          <w:sz w:val="30"/>
        </w:rPr>
        <w:t>工作室名称</w:t>
      </w:r>
      <w:r>
        <w:rPr>
          <w:b/>
          <w:spacing w:val="-1"/>
          <w:sz w:val="30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tabs>
          <w:tab w:val="left" w:pos="2203"/>
          <w:tab w:val="left" w:pos="7978"/>
        </w:tabs>
        <w:spacing w:before="236"/>
        <w:ind w:left="548" w:right="0" w:firstLine="0"/>
        <w:jc w:val="left"/>
        <w:rPr>
          <w:rFonts w:ascii="Times New Roman" w:eastAsia="Times New Roman"/>
          <w:b/>
          <w:sz w:val="30"/>
        </w:rPr>
      </w:pPr>
      <w:r>
        <w:rPr>
          <w:b/>
          <w:w w:val="95"/>
          <w:sz w:val="30"/>
        </w:rPr>
        <w:t>所在单位</w:t>
      </w:r>
      <w:r>
        <w:rPr>
          <w:b/>
          <w:sz w:val="30"/>
        </w:rPr>
        <w:tab/>
      </w:r>
      <w:r>
        <w:rPr>
          <w:rFonts w:ascii="Times New Roman" w:eastAsia="Times New Roman"/>
          <w:b/>
          <w:sz w:val="30"/>
          <w:u w:val="single"/>
        </w:rPr>
        <w:t xml:space="preserve"> </w:t>
      </w:r>
      <w:bookmarkStart w:id="0" w:name="_GoBack"/>
      <w:bookmarkEnd w:id="0"/>
      <w:r>
        <w:rPr>
          <w:rFonts w:ascii="Times New Roman" w:eastAsia="Times New Roman"/>
          <w:b/>
          <w:sz w:val="30"/>
          <w:u w:val="single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spacing w:before="8"/>
        <w:rPr>
          <w:rFonts w:ascii="Times New Roman"/>
          <w:b/>
          <w:sz w:val="21"/>
        </w:rPr>
      </w:pPr>
    </w:p>
    <w:p>
      <w:pPr>
        <w:tabs>
          <w:tab w:val="left" w:pos="2201"/>
          <w:tab w:val="left" w:pos="7976"/>
        </w:tabs>
        <w:spacing w:before="68"/>
        <w:ind w:left="546" w:right="0" w:firstLine="0"/>
        <w:jc w:val="left"/>
        <w:rPr>
          <w:rFonts w:ascii="Times New Roman" w:eastAsia="Times New Roman"/>
          <w:b/>
          <w:sz w:val="30"/>
        </w:rPr>
      </w:pPr>
      <w:r>
        <w:rPr>
          <w:b/>
          <w:w w:val="95"/>
          <w:sz w:val="30"/>
        </w:rPr>
        <w:t>单位类型</w:t>
      </w:r>
      <w:r>
        <w:rPr>
          <w:b/>
          <w:sz w:val="30"/>
        </w:rPr>
        <w:tab/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tabs>
          <w:tab w:val="left" w:pos="2052"/>
          <w:tab w:val="left" w:pos="7978"/>
        </w:tabs>
        <w:spacing w:before="200"/>
        <w:ind w:left="548" w:right="0" w:firstLine="0"/>
        <w:jc w:val="left"/>
        <w:rPr>
          <w:rFonts w:ascii="Times New Roman" w:eastAsia="Times New Roman"/>
          <w:b/>
          <w:sz w:val="30"/>
        </w:rPr>
      </w:pPr>
      <w:r>
        <w:rPr>
          <w:b/>
          <w:w w:val="95"/>
          <w:sz w:val="30"/>
        </w:rPr>
        <w:t>所属行业</w:t>
      </w:r>
      <w:r>
        <w:rPr>
          <w:b/>
          <w:sz w:val="30"/>
        </w:rPr>
        <w:tab/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tabs>
          <w:tab w:val="left" w:pos="8014"/>
        </w:tabs>
        <w:spacing w:before="235"/>
        <w:ind w:left="548" w:right="0" w:firstLine="0"/>
        <w:jc w:val="left"/>
        <w:rPr>
          <w:rFonts w:ascii="Times New Roman" w:eastAsia="Times New Roman"/>
          <w:b/>
          <w:sz w:val="30"/>
        </w:rPr>
      </w:pPr>
      <w:r>
        <w:rPr>
          <w:b/>
          <w:w w:val="95"/>
          <w:sz w:val="30"/>
        </w:rPr>
        <w:t>推荐单位（市/产业/系统工会)</w:t>
      </w:r>
      <w:r>
        <w:rPr>
          <w:b/>
          <w:spacing w:val="1"/>
          <w:sz w:val="30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spacing w:before="5"/>
        <w:rPr>
          <w:rFonts w:ascii="Times New Roman"/>
          <w:b/>
          <w:sz w:val="22"/>
        </w:rPr>
      </w:pPr>
    </w:p>
    <w:p>
      <w:pPr>
        <w:spacing w:before="58"/>
        <w:ind w:left="0" w:right="22" w:firstLine="0"/>
        <w:jc w:val="center"/>
        <w:rPr>
          <w:b/>
          <w:sz w:val="30"/>
        </w:rPr>
      </w:pPr>
      <w:r>
        <w:rPr>
          <w:b/>
          <w:sz w:val="30"/>
        </w:rPr>
        <w:t>广东省总工会女职工委员会制</w:t>
      </w:r>
    </w:p>
    <w:p>
      <w:pPr>
        <w:tabs>
          <w:tab w:val="left" w:pos="722"/>
          <w:tab w:val="left" w:pos="1444"/>
        </w:tabs>
        <w:spacing w:before="216"/>
        <w:ind w:left="0" w:right="21" w:firstLine="0"/>
        <w:jc w:val="center"/>
        <w:rPr>
          <w:b/>
          <w:sz w:val="24"/>
        </w:rPr>
      </w:pPr>
      <w:r>
        <w:rPr>
          <w:b/>
          <w:sz w:val="24"/>
        </w:rPr>
        <w:t>年</w:t>
      </w:r>
      <w:r>
        <w:rPr>
          <w:b/>
          <w:sz w:val="24"/>
        </w:rPr>
        <w:tab/>
      </w:r>
      <w:r>
        <w:rPr>
          <w:b/>
          <w:sz w:val="24"/>
        </w:rPr>
        <w:t>月</w:t>
      </w:r>
      <w:r>
        <w:rPr>
          <w:b/>
          <w:sz w:val="24"/>
        </w:rPr>
        <w:tab/>
      </w:r>
      <w:r>
        <w:rPr>
          <w:b/>
          <w:sz w:val="24"/>
        </w:rPr>
        <w:t>日</w:t>
      </w:r>
    </w:p>
    <w:p>
      <w:pPr>
        <w:spacing w:after="0"/>
        <w:jc w:val="center"/>
        <w:rPr>
          <w:sz w:val="24"/>
        </w:rPr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3"/>
        </w:rPr>
      </w:pPr>
    </w:p>
    <w:p>
      <w:pPr>
        <w:spacing w:before="38"/>
        <w:ind w:left="0" w:right="26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填 表 说 明</w:t>
      </w:r>
    </w:p>
    <w:p>
      <w:pPr>
        <w:pStyle w:val="3"/>
        <w:spacing w:before="12"/>
        <w:rPr>
          <w:rFonts w:ascii="宋体"/>
          <w:sz w:val="37"/>
        </w:rPr>
      </w:pPr>
    </w:p>
    <w:p>
      <w:pPr>
        <w:pStyle w:val="7"/>
        <w:numPr>
          <w:ilvl w:val="0"/>
          <w:numId w:val="2"/>
        </w:numPr>
        <w:tabs>
          <w:tab w:val="left" w:pos="1019"/>
        </w:tabs>
        <w:spacing w:before="0" w:after="0" w:line="422" w:lineRule="auto"/>
        <w:ind w:left="246" w:right="271" w:firstLine="561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pacing w:val="-5"/>
          <w:sz w:val="28"/>
        </w:rPr>
        <w:t>“女职工创新工作室名称”应完整填写市或产业</w:t>
      </w:r>
      <w:r>
        <w:rPr>
          <w:rFonts w:hint="eastAsia" w:ascii="宋体" w:hAnsi="宋体" w:eastAsia="宋体"/>
          <w:sz w:val="28"/>
        </w:rPr>
        <w:t>（</w:t>
      </w:r>
      <w:r>
        <w:rPr>
          <w:rFonts w:hint="eastAsia" w:ascii="宋体" w:hAnsi="宋体" w:eastAsia="宋体"/>
          <w:spacing w:val="-2"/>
          <w:sz w:val="28"/>
        </w:rPr>
        <w:t>系统</w:t>
      </w:r>
      <w:r>
        <w:rPr>
          <w:rFonts w:hint="eastAsia" w:ascii="宋体" w:hAnsi="宋体" w:eastAsia="宋体"/>
          <w:spacing w:val="-13"/>
          <w:sz w:val="28"/>
        </w:rPr>
        <w:t>）</w:t>
      </w:r>
      <w:r>
        <w:rPr>
          <w:rFonts w:hint="eastAsia" w:ascii="宋体" w:hAnsi="宋体" w:eastAsia="宋体"/>
          <w:spacing w:val="-2"/>
          <w:sz w:val="28"/>
        </w:rPr>
        <w:t>工会或本</w:t>
      </w:r>
      <w:r>
        <w:rPr>
          <w:rFonts w:hint="eastAsia" w:ascii="宋体" w:hAnsi="宋体" w:eastAsia="宋体"/>
          <w:spacing w:val="-3"/>
          <w:sz w:val="28"/>
        </w:rPr>
        <w:t>单位命名挂牌的名称。</w:t>
      </w:r>
    </w:p>
    <w:p>
      <w:pPr>
        <w:pStyle w:val="7"/>
        <w:numPr>
          <w:ilvl w:val="0"/>
          <w:numId w:val="2"/>
        </w:numPr>
        <w:tabs>
          <w:tab w:val="left" w:pos="1019"/>
        </w:tabs>
        <w:spacing w:before="0" w:after="0" w:line="358" w:lineRule="exact"/>
        <w:ind w:left="1018" w:right="0" w:hanging="211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pacing w:val="-3"/>
          <w:sz w:val="28"/>
        </w:rPr>
        <w:t>“成立时间”以团队模式规范开展工作或被命名的时间。</w:t>
      </w:r>
    </w:p>
    <w:p>
      <w:pPr>
        <w:pStyle w:val="3"/>
        <w:spacing w:before="6"/>
        <w:rPr>
          <w:rFonts w:ascii="宋体"/>
          <w:sz w:val="21"/>
        </w:rPr>
      </w:pPr>
    </w:p>
    <w:p>
      <w:pPr>
        <w:pStyle w:val="7"/>
        <w:numPr>
          <w:ilvl w:val="0"/>
          <w:numId w:val="2"/>
        </w:numPr>
        <w:tabs>
          <w:tab w:val="left" w:pos="1019"/>
        </w:tabs>
        <w:spacing w:before="0" w:after="0" w:line="240" w:lineRule="auto"/>
        <w:ind w:left="1018" w:right="0" w:hanging="211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pacing w:val="-3"/>
          <w:sz w:val="28"/>
        </w:rPr>
        <w:t>“经费主要来源”投入单位两个以上，需分别注明投入经费额。</w:t>
      </w:r>
    </w:p>
    <w:p>
      <w:pPr>
        <w:pStyle w:val="3"/>
        <w:spacing w:before="3"/>
        <w:rPr>
          <w:rFonts w:ascii="宋体"/>
          <w:sz w:val="21"/>
        </w:rPr>
      </w:pPr>
    </w:p>
    <w:p>
      <w:pPr>
        <w:pStyle w:val="7"/>
        <w:numPr>
          <w:ilvl w:val="0"/>
          <w:numId w:val="2"/>
        </w:numPr>
        <w:tabs>
          <w:tab w:val="left" w:pos="1019"/>
        </w:tabs>
        <w:spacing w:before="1" w:after="0" w:line="240" w:lineRule="auto"/>
        <w:ind w:left="1018" w:right="0" w:hanging="211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pacing w:val="-3"/>
          <w:sz w:val="28"/>
        </w:rPr>
        <w:t>表中“经费投入、技术创新、经济效益”均填写近两年情况。</w:t>
      </w:r>
    </w:p>
    <w:p>
      <w:pPr>
        <w:pStyle w:val="3"/>
        <w:spacing w:before="3"/>
        <w:rPr>
          <w:rFonts w:ascii="宋体"/>
          <w:sz w:val="21"/>
        </w:rPr>
      </w:pPr>
    </w:p>
    <w:p>
      <w:pPr>
        <w:pStyle w:val="7"/>
        <w:numPr>
          <w:ilvl w:val="0"/>
          <w:numId w:val="2"/>
        </w:numPr>
        <w:tabs>
          <w:tab w:val="left" w:pos="1019"/>
        </w:tabs>
        <w:spacing w:before="0" w:after="0" w:line="424" w:lineRule="auto"/>
        <w:ind w:left="246" w:right="367" w:firstLine="561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pacing w:val="-2"/>
          <w:sz w:val="28"/>
        </w:rPr>
        <w:t>表中“</w:t>
      </w:r>
      <w:r>
        <w:rPr>
          <w:rFonts w:ascii="Times New Roman" w:hAnsi="Times New Roman" w:eastAsia="Times New Roman"/>
          <w:spacing w:val="-1"/>
          <w:sz w:val="28"/>
        </w:rPr>
        <w:t>*</w:t>
      </w:r>
      <w:r>
        <w:rPr>
          <w:rFonts w:hint="eastAsia" w:ascii="宋体" w:hAnsi="宋体" w:eastAsia="宋体"/>
          <w:spacing w:val="-3"/>
          <w:sz w:val="28"/>
        </w:rPr>
        <w:t>”表示均须提供相关证明复印件，经济效益须加盖单位财务章的原件。</w:t>
      </w:r>
    </w:p>
    <w:p>
      <w:pPr>
        <w:pStyle w:val="7"/>
        <w:numPr>
          <w:ilvl w:val="0"/>
          <w:numId w:val="2"/>
        </w:numPr>
        <w:tabs>
          <w:tab w:val="left" w:pos="1019"/>
        </w:tabs>
        <w:spacing w:before="0" w:after="0" w:line="354" w:lineRule="exact"/>
        <w:ind w:left="1018" w:right="0" w:hanging="211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3"/>
          <w:sz w:val="28"/>
        </w:rPr>
        <w:t>如有其它需要特别说明的内容，可以补充相应的书面证明材料。</w:t>
      </w:r>
    </w:p>
    <w:p>
      <w:pPr>
        <w:pStyle w:val="3"/>
        <w:spacing w:before="3"/>
        <w:rPr>
          <w:rFonts w:ascii="宋体"/>
          <w:sz w:val="21"/>
        </w:rPr>
      </w:pPr>
    </w:p>
    <w:p>
      <w:pPr>
        <w:pStyle w:val="7"/>
        <w:numPr>
          <w:ilvl w:val="0"/>
          <w:numId w:val="2"/>
        </w:numPr>
        <w:tabs>
          <w:tab w:val="left" w:pos="1019"/>
        </w:tabs>
        <w:spacing w:before="0" w:after="0" w:line="240" w:lineRule="auto"/>
        <w:ind w:left="1018" w:right="0" w:hanging="211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3"/>
          <w:sz w:val="28"/>
        </w:rPr>
        <w:t>此表填写一式三份。</w:t>
      </w:r>
    </w:p>
    <w:p>
      <w:pPr>
        <w:spacing w:after="0" w:line="240" w:lineRule="auto"/>
        <w:jc w:val="left"/>
        <w:rPr>
          <w:rFonts w:hint="eastAsia" w:ascii="宋体" w:eastAsia="宋体"/>
          <w:sz w:val="28"/>
        </w:rPr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5"/>
        </w:r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599"/>
        <w:gridCol w:w="1355"/>
        <w:gridCol w:w="1477"/>
        <w:gridCol w:w="1476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33" w:type="dxa"/>
          </w:tcPr>
          <w:p>
            <w:pPr>
              <w:pStyle w:val="8"/>
              <w:spacing w:before="23"/>
              <w:ind w:left="140"/>
              <w:rPr>
                <w:sz w:val="21"/>
              </w:rPr>
            </w:pPr>
            <w:r>
              <w:rPr>
                <w:w w:val="95"/>
                <w:sz w:val="21"/>
              </w:rPr>
              <w:t>女职工创新</w:t>
            </w:r>
          </w:p>
          <w:p>
            <w:pPr>
              <w:pStyle w:val="8"/>
              <w:spacing w:before="48"/>
              <w:ind w:left="140"/>
              <w:rPr>
                <w:sz w:val="21"/>
              </w:rPr>
            </w:pPr>
            <w:r>
              <w:rPr>
                <w:w w:val="95"/>
                <w:sz w:val="21"/>
              </w:rPr>
              <w:t>工作室名称</w:t>
            </w:r>
          </w:p>
        </w:tc>
        <w:tc>
          <w:tcPr>
            <w:tcW w:w="443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成立时间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3" w:type="dxa"/>
          </w:tcPr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right="1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所在单位</w:t>
            </w:r>
          </w:p>
        </w:tc>
        <w:tc>
          <w:tcPr>
            <w:tcW w:w="443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专业领域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ind w:right="13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工作室类型</w:t>
            </w:r>
          </w:p>
        </w:tc>
        <w:tc>
          <w:tcPr>
            <w:tcW w:w="4431" w:type="dxa"/>
            <w:gridSpan w:val="3"/>
          </w:tcPr>
          <w:p>
            <w:pPr>
              <w:pStyle w:val="8"/>
              <w:tabs>
                <w:tab w:val="left" w:pos="2311"/>
              </w:tabs>
              <w:spacing w:before="47"/>
              <w:ind w:left="737"/>
              <w:rPr>
                <w:sz w:val="21"/>
              </w:rPr>
            </w:pPr>
            <w:r>
              <w:rPr>
                <w:sz w:val="21"/>
              </w:rPr>
              <w:t>□技术攻关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□技能传授</w:t>
            </w:r>
          </w:p>
          <w:p>
            <w:pPr>
              <w:pStyle w:val="8"/>
              <w:tabs>
                <w:tab w:val="left" w:pos="2311"/>
              </w:tabs>
              <w:spacing w:before="31" w:line="265" w:lineRule="exact"/>
              <w:ind w:left="737"/>
              <w:rPr>
                <w:sz w:val="21"/>
              </w:rPr>
            </w:pPr>
            <w:r>
              <w:rPr>
                <w:sz w:val="21"/>
              </w:rPr>
              <w:t>□窗口服务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  <w:tc>
          <w:tcPr>
            <w:tcW w:w="1476" w:type="dxa"/>
          </w:tcPr>
          <w:p>
            <w:pPr>
              <w:pStyle w:val="8"/>
              <w:spacing w:before="2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工作室</w:t>
            </w:r>
          </w:p>
          <w:p>
            <w:pPr>
              <w:pStyle w:val="8"/>
              <w:spacing w:before="48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成员总数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3" w:type="dxa"/>
          </w:tcPr>
          <w:p>
            <w:pPr>
              <w:pStyle w:val="8"/>
              <w:spacing w:before="10" w:line="300" w:lineRule="atLeast"/>
              <w:ind w:left="246" w:right="236" w:firstLine="103"/>
              <w:rPr>
                <w:sz w:val="21"/>
              </w:rPr>
            </w:pPr>
            <w:r>
              <w:rPr>
                <w:sz w:val="21"/>
              </w:rPr>
              <w:t>工作室女职工数</w:t>
            </w:r>
          </w:p>
        </w:tc>
        <w:tc>
          <w:tcPr>
            <w:tcW w:w="443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1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女职工比例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 w:line="266" w:lineRule="auto"/>
              <w:ind w:left="368" w:right="198" w:hanging="204"/>
              <w:rPr>
                <w:sz w:val="21"/>
              </w:rPr>
            </w:pPr>
            <w:r>
              <w:rPr>
                <w:sz w:val="21"/>
              </w:rPr>
              <w:t>经费投入(万元)</w:t>
            </w:r>
          </w:p>
        </w:tc>
        <w:tc>
          <w:tcPr>
            <w:tcW w:w="1599" w:type="dxa"/>
          </w:tcPr>
          <w:p>
            <w:pPr>
              <w:pStyle w:val="8"/>
              <w:tabs>
                <w:tab w:val="left" w:pos="539"/>
              </w:tabs>
              <w:spacing w:before="177"/>
              <w:ind w:right="43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度</w:t>
            </w:r>
          </w:p>
        </w:tc>
        <w:tc>
          <w:tcPr>
            <w:tcW w:w="1355" w:type="dxa"/>
          </w:tcPr>
          <w:p>
            <w:pPr>
              <w:pStyle w:val="8"/>
              <w:spacing w:before="177"/>
              <w:ind w:left="177"/>
              <w:rPr>
                <w:sz w:val="21"/>
              </w:rPr>
            </w:pPr>
            <w:r>
              <w:rPr>
                <w:sz w:val="21"/>
              </w:rPr>
              <w:t>投入金额</w:t>
            </w:r>
          </w:p>
        </w:tc>
        <w:tc>
          <w:tcPr>
            <w:tcW w:w="4430" w:type="dxa"/>
            <w:gridSpan w:val="3"/>
          </w:tcPr>
          <w:p>
            <w:pPr>
              <w:pStyle w:val="8"/>
              <w:spacing w:before="177"/>
              <w:ind w:left="1754" w:right="1785"/>
              <w:jc w:val="center"/>
              <w:rPr>
                <w:sz w:val="21"/>
              </w:rPr>
            </w:pPr>
            <w:r>
              <w:rPr>
                <w:sz w:val="21"/>
              </w:rPr>
              <w:t>经费来源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177"/>
              <w:ind w:right="42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176"/>
              <w:ind w:right="42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</w:t>
            </w: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3" w:type="dxa"/>
            <w:vMerge w:val="restart"/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8"/>
              <w:ind w:left="200"/>
              <w:rPr>
                <w:rFonts w:ascii="Times New Roman" w:eastAsia="Times New Roman"/>
                <w:sz w:val="19"/>
              </w:rPr>
            </w:pPr>
            <w:r>
              <w:rPr>
                <w:sz w:val="21"/>
              </w:rPr>
              <w:t>技术创新</w:t>
            </w:r>
            <w:r>
              <w:rPr>
                <w:rFonts w:ascii="Times New Roman" w:eastAsia="Times New Roman"/>
                <w:position w:val="10"/>
                <w:sz w:val="19"/>
              </w:rPr>
              <w:t>*</w:t>
            </w:r>
          </w:p>
        </w:tc>
        <w:tc>
          <w:tcPr>
            <w:tcW w:w="1599" w:type="dxa"/>
          </w:tcPr>
          <w:p>
            <w:pPr>
              <w:pStyle w:val="8"/>
              <w:spacing w:before="176"/>
              <w:ind w:right="36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创新成果</w:t>
            </w:r>
          </w:p>
        </w:tc>
        <w:tc>
          <w:tcPr>
            <w:tcW w:w="1355" w:type="dxa"/>
          </w:tcPr>
          <w:p>
            <w:pPr>
              <w:pStyle w:val="8"/>
              <w:spacing w:before="176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477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17"/>
              <w:rPr>
                <w:sz w:val="21"/>
              </w:rPr>
            </w:pPr>
            <w:r>
              <w:rPr>
                <w:sz w:val="21"/>
              </w:rPr>
              <w:t>专利类别</w:t>
            </w:r>
          </w:p>
        </w:tc>
        <w:tc>
          <w:tcPr>
            <w:tcW w:w="1476" w:type="dxa"/>
          </w:tcPr>
          <w:p>
            <w:pPr>
              <w:pStyle w:val="8"/>
              <w:spacing w:before="17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1477" w:type="dxa"/>
          </w:tcPr>
          <w:p>
            <w:pPr>
              <w:pStyle w:val="8"/>
              <w:spacing w:before="176"/>
              <w:ind w:right="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176"/>
              <w:ind w:right="36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成果转化</w:t>
            </w:r>
          </w:p>
        </w:tc>
        <w:tc>
          <w:tcPr>
            <w:tcW w:w="1355" w:type="dxa"/>
          </w:tcPr>
          <w:p>
            <w:pPr>
              <w:pStyle w:val="8"/>
              <w:spacing w:before="176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176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发明</w:t>
            </w:r>
          </w:p>
        </w:tc>
        <w:tc>
          <w:tcPr>
            <w:tcW w:w="1477" w:type="dxa"/>
          </w:tcPr>
          <w:p>
            <w:pPr>
              <w:pStyle w:val="8"/>
              <w:spacing w:before="176"/>
              <w:ind w:right="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379"/>
              <w:rPr>
                <w:sz w:val="21"/>
              </w:rPr>
            </w:pPr>
            <w:r>
              <w:rPr>
                <w:sz w:val="21"/>
              </w:rPr>
              <w:t>获奖等级</w:t>
            </w:r>
          </w:p>
        </w:tc>
        <w:tc>
          <w:tcPr>
            <w:tcW w:w="1355" w:type="dxa"/>
          </w:tcPr>
          <w:p>
            <w:pPr>
              <w:pStyle w:val="8"/>
              <w:tabs>
                <w:tab w:val="left" w:pos="940"/>
              </w:tabs>
              <w:spacing w:before="178"/>
              <w:ind w:left="203"/>
              <w:rPr>
                <w:sz w:val="21"/>
              </w:rPr>
            </w:pPr>
            <w:r>
              <w:rPr>
                <w:sz w:val="21"/>
              </w:rPr>
              <w:t>国际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个</w:t>
            </w:r>
          </w:p>
        </w:tc>
        <w:tc>
          <w:tcPr>
            <w:tcW w:w="1477" w:type="dxa"/>
          </w:tcPr>
          <w:p>
            <w:pPr>
              <w:pStyle w:val="8"/>
              <w:tabs>
                <w:tab w:val="left" w:pos="943"/>
              </w:tabs>
              <w:spacing w:before="178"/>
              <w:ind w:right="151"/>
              <w:jc w:val="right"/>
              <w:rPr>
                <w:sz w:val="21"/>
              </w:rPr>
            </w:pPr>
            <w:r>
              <w:rPr>
                <w:sz w:val="21"/>
              </w:rPr>
              <w:t>国家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个</w:t>
            </w:r>
          </w:p>
        </w:tc>
        <w:tc>
          <w:tcPr>
            <w:tcW w:w="1476" w:type="dxa"/>
          </w:tcPr>
          <w:p>
            <w:pPr>
              <w:pStyle w:val="8"/>
              <w:tabs>
                <w:tab w:val="left" w:pos="950"/>
              </w:tabs>
              <w:spacing w:before="17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省部级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个</w:t>
            </w:r>
          </w:p>
        </w:tc>
        <w:tc>
          <w:tcPr>
            <w:tcW w:w="1477" w:type="dxa"/>
          </w:tcPr>
          <w:p>
            <w:pPr>
              <w:pStyle w:val="8"/>
              <w:tabs>
                <w:tab w:val="left" w:pos="1106"/>
              </w:tabs>
              <w:spacing w:before="178"/>
              <w:ind w:left="160"/>
              <w:rPr>
                <w:sz w:val="21"/>
              </w:rPr>
            </w:pPr>
            <w:r>
              <w:rPr>
                <w:sz w:val="21"/>
              </w:rPr>
              <w:t>地市级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>
            <w:pPr>
              <w:pStyle w:val="8"/>
              <w:tabs>
                <w:tab w:val="left" w:pos="991"/>
              </w:tabs>
              <w:spacing w:before="172"/>
              <w:ind w:left="151"/>
              <w:rPr>
                <w:sz w:val="21"/>
              </w:rPr>
            </w:pPr>
            <w:r>
              <w:rPr>
                <w:sz w:val="21"/>
              </w:rPr>
              <w:t>区县级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个</w:t>
            </w:r>
          </w:p>
        </w:tc>
        <w:tc>
          <w:tcPr>
            <w:tcW w:w="1477" w:type="dxa"/>
          </w:tcPr>
          <w:p>
            <w:pPr>
              <w:pStyle w:val="8"/>
              <w:tabs>
                <w:tab w:val="left" w:pos="1051"/>
              </w:tabs>
              <w:spacing w:before="172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本行业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个</w:t>
            </w:r>
          </w:p>
        </w:tc>
        <w:tc>
          <w:tcPr>
            <w:tcW w:w="1476" w:type="dxa"/>
          </w:tcPr>
          <w:p>
            <w:pPr>
              <w:pStyle w:val="8"/>
              <w:tabs>
                <w:tab w:val="left" w:pos="1056"/>
              </w:tabs>
              <w:spacing w:before="172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本单位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个</w:t>
            </w:r>
          </w:p>
        </w:tc>
        <w:tc>
          <w:tcPr>
            <w:tcW w:w="1477" w:type="dxa"/>
          </w:tcPr>
          <w:p>
            <w:pPr>
              <w:pStyle w:val="8"/>
              <w:tabs>
                <w:tab w:val="left" w:pos="1048"/>
              </w:tabs>
              <w:spacing w:before="172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其他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3" w:type="dxa"/>
            <w:vMerge w:val="restart"/>
          </w:tcPr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265"/>
              <w:ind w:left="181" w:right="166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21"/>
              </w:rPr>
              <w:t>经济效益</w:t>
            </w:r>
            <w:r>
              <w:rPr>
                <w:rFonts w:ascii="Times New Roman" w:eastAsia="Times New Roman"/>
                <w:position w:val="10"/>
                <w:sz w:val="19"/>
              </w:rPr>
              <w:t>*</w:t>
            </w:r>
          </w:p>
          <w:p>
            <w:pPr>
              <w:pStyle w:val="8"/>
              <w:spacing w:before="30"/>
              <w:ind w:left="181" w:right="153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万元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1599" w:type="dxa"/>
          </w:tcPr>
          <w:p>
            <w:pPr>
              <w:pStyle w:val="8"/>
              <w:tabs>
                <w:tab w:val="left" w:pos="523"/>
              </w:tabs>
              <w:spacing w:before="178"/>
              <w:ind w:right="4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度</w:t>
            </w:r>
          </w:p>
        </w:tc>
        <w:tc>
          <w:tcPr>
            <w:tcW w:w="2832" w:type="dxa"/>
            <w:gridSpan w:val="2"/>
          </w:tcPr>
          <w:p>
            <w:pPr>
              <w:pStyle w:val="8"/>
              <w:spacing w:before="178"/>
              <w:ind w:left="974" w:right="967"/>
              <w:jc w:val="center"/>
              <w:rPr>
                <w:sz w:val="21"/>
              </w:rPr>
            </w:pPr>
            <w:r>
              <w:rPr>
                <w:sz w:val="21"/>
              </w:rPr>
              <w:t>创收金额</w:t>
            </w:r>
          </w:p>
        </w:tc>
        <w:tc>
          <w:tcPr>
            <w:tcW w:w="1476" w:type="dxa"/>
          </w:tcPr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节资金额</w:t>
            </w:r>
          </w:p>
        </w:tc>
        <w:tc>
          <w:tcPr>
            <w:tcW w:w="1477" w:type="dxa"/>
          </w:tcPr>
          <w:p>
            <w:pPr>
              <w:pStyle w:val="8"/>
              <w:spacing w:before="178"/>
              <w:ind w:left="506" w:right="500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177"/>
              <w:ind w:right="42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z w:val="21"/>
              </w:rPr>
              <w:t>年</w:t>
            </w:r>
          </w:p>
        </w:tc>
        <w:tc>
          <w:tcPr>
            <w:tcW w:w="283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177"/>
              <w:ind w:right="42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2019 </w:t>
            </w:r>
            <w:r>
              <w:rPr>
                <w:sz w:val="21"/>
              </w:rPr>
              <w:t>年</w:t>
            </w:r>
          </w:p>
        </w:tc>
        <w:tc>
          <w:tcPr>
            <w:tcW w:w="283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17" w:type="dxa"/>
            <w:gridSpan w:val="6"/>
          </w:tcPr>
          <w:p>
            <w:pPr>
              <w:pStyle w:val="8"/>
              <w:spacing w:before="179"/>
              <w:ind w:left="3006" w:right="3001"/>
              <w:jc w:val="center"/>
              <w:rPr>
                <w:sz w:val="21"/>
              </w:rPr>
            </w:pPr>
            <w:r>
              <w:rPr>
                <w:sz w:val="21"/>
              </w:rPr>
              <w:t>工作室领衔人情况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3" w:type="dxa"/>
          </w:tcPr>
          <w:p>
            <w:pPr>
              <w:pStyle w:val="8"/>
              <w:spacing w:before="179"/>
              <w:ind w:left="171" w:right="16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8"/>
              <w:spacing w:before="179"/>
              <w:ind w:left="232" w:right="229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17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3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171" w:right="166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8"/>
              <w:spacing w:before="22"/>
              <w:ind w:left="235" w:right="229"/>
              <w:jc w:val="center"/>
              <w:rPr>
                <w:sz w:val="21"/>
              </w:rPr>
            </w:pPr>
            <w:r>
              <w:rPr>
                <w:sz w:val="21"/>
              </w:rPr>
              <w:t>工作岗位</w:t>
            </w:r>
          </w:p>
          <w:p>
            <w:pPr>
              <w:pStyle w:val="8"/>
              <w:spacing w:before="48"/>
              <w:ind w:left="235" w:right="227"/>
              <w:jc w:val="center"/>
              <w:rPr>
                <w:sz w:val="21"/>
              </w:rPr>
            </w:pPr>
            <w:r>
              <w:rPr>
                <w:sz w:val="21"/>
              </w:rPr>
              <w:t>及职务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33" w:type="dxa"/>
          </w:tcPr>
          <w:p>
            <w:pPr>
              <w:pStyle w:val="8"/>
              <w:spacing w:before="180"/>
              <w:ind w:right="23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政治面貌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8"/>
              <w:spacing w:before="24"/>
              <w:ind w:left="235" w:right="229"/>
              <w:jc w:val="center"/>
              <w:rPr>
                <w:sz w:val="21"/>
              </w:rPr>
            </w:pPr>
            <w:r>
              <w:rPr>
                <w:sz w:val="21"/>
              </w:rPr>
              <w:t>主要技能</w:t>
            </w:r>
          </w:p>
          <w:p>
            <w:pPr>
              <w:pStyle w:val="8"/>
              <w:spacing w:before="45"/>
              <w:ind w:left="232" w:right="229"/>
              <w:jc w:val="center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8"/>
              <w:spacing w:before="18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32" w:type="dxa"/>
            <w:gridSpan w:val="2"/>
          </w:tcPr>
          <w:p>
            <w:pPr>
              <w:pStyle w:val="8"/>
              <w:spacing w:before="145"/>
              <w:ind w:left="788"/>
              <w:rPr>
                <w:rFonts w:ascii="Times New Roman" w:eastAsia="Times New Roman"/>
                <w:sz w:val="19"/>
              </w:rPr>
            </w:pPr>
            <w:r>
              <w:rPr>
                <w:sz w:val="21"/>
              </w:rPr>
              <w:t>曾获最高荣誉</w:t>
            </w:r>
            <w:r>
              <w:rPr>
                <w:rFonts w:ascii="Times New Roman" w:eastAsia="Times New Roman"/>
                <w:position w:val="10"/>
                <w:sz w:val="19"/>
              </w:rPr>
              <w:t>*</w:t>
            </w:r>
          </w:p>
        </w:tc>
        <w:tc>
          <w:tcPr>
            <w:tcW w:w="5785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200" w:bottom="1480" w:left="1340" w:header="0" w:footer="1376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8"/>
        </w:r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592"/>
        <w:gridCol w:w="1007"/>
        <w:gridCol w:w="1355"/>
        <w:gridCol w:w="1477"/>
        <w:gridCol w:w="1476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717" w:type="dxa"/>
            <w:gridSpan w:val="7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3006" w:right="3036"/>
              <w:jc w:val="center"/>
              <w:rPr>
                <w:sz w:val="21"/>
              </w:rPr>
            </w:pPr>
            <w:r>
              <w:rPr>
                <w:sz w:val="21"/>
              </w:rPr>
              <w:t>工作室成员情况（ 可附表）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33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438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592" w:type="dxa"/>
          </w:tcPr>
          <w:p>
            <w:pPr>
              <w:pStyle w:val="8"/>
              <w:spacing w:line="320" w:lineRule="exact"/>
              <w:ind w:left="202" w:right="19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性别</w:t>
            </w:r>
          </w:p>
        </w:tc>
        <w:tc>
          <w:tcPr>
            <w:tcW w:w="1007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出生年份</w:t>
            </w:r>
          </w:p>
        </w:tc>
        <w:tc>
          <w:tcPr>
            <w:tcW w:w="1355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235" w:right="228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77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360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1476" w:type="dxa"/>
          </w:tcPr>
          <w:p>
            <w:pPr>
              <w:pStyle w:val="8"/>
              <w:spacing w:before="27"/>
              <w:ind w:left="362"/>
              <w:rPr>
                <w:sz w:val="21"/>
              </w:rPr>
            </w:pPr>
            <w:r>
              <w:rPr>
                <w:sz w:val="21"/>
              </w:rPr>
              <w:t>所在部门</w:t>
            </w:r>
          </w:p>
          <w:p>
            <w:pPr>
              <w:pStyle w:val="8"/>
              <w:spacing w:before="47"/>
              <w:ind w:left="455"/>
              <w:rPr>
                <w:sz w:val="21"/>
              </w:rPr>
            </w:pPr>
            <w:r>
              <w:rPr>
                <w:sz w:val="21"/>
              </w:rPr>
              <w:t>及职务</w:t>
            </w: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62"/>
              <w:rPr>
                <w:sz w:val="21"/>
              </w:rPr>
            </w:pPr>
            <w:r>
              <w:rPr>
                <w:sz w:val="21"/>
              </w:rPr>
              <w:t>主要分工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3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580" w:right="1200" w:bottom="1480" w:left="1340" w:header="0" w:footer="1376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 w:after="1"/>
        <w:rPr>
          <w:rFonts w:ascii="Times New Roman"/>
          <w:sz w:val="28"/>
        </w:rPr>
      </w:pPr>
    </w:p>
    <w:p>
      <w:pPr>
        <w:pStyle w:val="3"/>
        <w:ind w:left="25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535295" cy="8021320"/>
                <wp:effectExtent l="4445" t="5080" r="22860" b="12700"/>
                <wp:docPr id="1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295" cy="802132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3072" w:right="3074" w:firstLine="0"/>
                              <w:jc w:val="center"/>
                              <w:rPr>
                                <w:rFonts w:hint="eastAsia"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女职工创新工作室业绩简介</w:t>
                            </w:r>
                          </w:p>
                          <w:p>
                            <w:pPr>
                              <w:spacing w:before="48"/>
                              <w:ind w:left="3072" w:right="3074" w:firstLine="0"/>
                              <w:jc w:val="center"/>
                              <w:rPr>
                                <w:rFonts w:hint="eastAsia"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800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字以内）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3" o:spid="_x0000_s1026" o:spt="202" type="#_x0000_t202" style="height:631.6pt;width:435.85pt;" filled="f" stroked="t" coordsize="21600,21600" o:gfxdata="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rEnfUAAAABgEAAA8AAAAAAAAAAQAgAAAAIgAAAGRycy9kb3ducmV2Lnht&#10;bFBLAQIUABQAAAAIAIdO4kCDXOQa/QEAAOYDAAAOAAAAAAAAAAEAIAAAACMBAABkcnMvZTJvRG9j&#10;LnhtbFBLBQYAAAAABgAGAFkBAACS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2"/>
                        <w:ind w:left="3072" w:right="3074" w:firstLine="0"/>
                        <w:jc w:val="center"/>
                        <w:rPr>
                          <w:rFonts w:hint="eastAsia" w:ascii="宋体" w:eastAsia="宋体"/>
                          <w:sz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</w:rPr>
                        <w:t>女职工创新工作室业绩简介</w:t>
                      </w:r>
                    </w:p>
                    <w:p>
                      <w:pPr>
                        <w:spacing w:before="48"/>
                        <w:ind w:left="3072" w:right="3074" w:firstLine="0"/>
                        <w:jc w:val="center"/>
                        <w:rPr>
                          <w:rFonts w:hint="eastAsia" w:ascii="宋体" w:eastAsia="宋体"/>
                          <w:sz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</w:rPr>
                        <w:t>（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800</w:t>
                      </w:r>
                      <w:r>
                        <w:rPr>
                          <w:rFonts w:ascii="Times New Roman" w:eastAsia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z w:val="21"/>
                        </w:rPr>
                        <w:t>字以内）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right="1200" w:bottom="1480" w:left="1340" w:header="0" w:footer="1376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8"/>
        </w:r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674"/>
        <w:gridCol w:w="935"/>
        <w:gridCol w:w="550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81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246"/>
              <w:rPr>
                <w:sz w:val="22"/>
              </w:rPr>
            </w:pPr>
            <w:r>
              <w:rPr>
                <w:sz w:val="22"/>
              </w:rPr>
              <w:t>所在单位意见</w:t>
            </w: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 w:line="460" w:lineRule="auto"/>
              <w:ind w:left="356" w:right="236" w:hanging="111"/>
              <w:rPr>
                <w:sz w:val="22"/>
              </w:rPr>
            </w:pPr>
            <w:r>
              <w:rPr>
                <w:sz w:val="22"/>
              </w:rPr>
              <w:t>（工会及同级党政意见）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6"/>
              <w:ind w:right="597"/>
              <w:jc w:val="right"/>
              <w:rPr>
                <w:sz w:val="22"/>
              </w:rPr>
            </w:pPr>
            <w:r>
              <w:rPr>
                <w:sz w:val="22"/>
              </w:rPr>
              <w:t>（盖章）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6"/>
              <w:ind w:left="499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6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7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6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81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460" w:lineRule="auto"/>
              <w:ind w:left="135" w:right="123"/>
              <w:jc w:val="center"/>
              <w:rPr>
                <w:sz w:val="22"/>
              </w:rPr>
            </w:pPr>
            <w:r>
              <w:rPr>
                <w:sz w:val="22"/>
              </w:rPr>
              <w:t>县</w:t>
            </w:r>
            <w:r>
              <w:rPr>
                <w:spacing w:val="-3"/>
                <w:sz w:val="22"/>
              </w:rPr>
              <w:t>（</w:t>
            </w:r>
            <w:r>
              <w:rPr>
                <w:sz w:val="22"/>
              </w:rPr>
              <w:t>区）</w:t>
            </w:r>
            <w:r>
              <w:rPr>
                <w:spacing w:val="-4"/>
                <w:sz w:val="22"/>
              </w:rPr>
              <w:t>级工会</w:t>
            </w:r>
            <w:r>
              <w:rPr>
                <w:spacing w:val="-3"/>
                <w:sz w:val="22"/>
              </w:rPr>
              <w:t>女职工委员会 意见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5"/>
              <w:ind w:right="597"/>
              <w:jc w:val="right"/>
              <w:rPr>
                <w:sz w:val="22"/>
              </w:rPr>
            </w:pPr>
            <w:r>
              <w:rPr>
                <w:sz w:val="22"/>
              </w:rPr>
              <w:t>（盖章）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5"/>
              <w:ind w:left="499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5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7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5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1815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line="460" w:lineRule="auto"/>
              <w:ind w:left="135" w:right="123"/>
              <w:jc w:val="center"/>
              <w:rPr>
                <w:sz w:val="22"/>
              </w:rPr>
            </w:pPr>
            <w:r>
              <w:rPr>
                <w:sz w:val="22"/>
              </w:rPr>
              <w:t>地级以上市总工会、省级产业</w:t>
            </w:r>
          </w:p>
          <w:p>
            <w:pPr>
              <w:pStyle w:val="8"/>
              <w:spacing w:line="460" w:lineRule="auto"/>
              <w:ind w:left="246" w:right="236"/>
              <w:jc w:val="center"/>
              <w:rPr>
                <w:sz w:val="22"/>
              </w:rPr>
            </w:pPr>
            <w:r>
              <w:rPr>
                <w:sz w:val="22"/>
              </w:rPr>
              <w:t>（系统）工会女职工委员会意见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right="559"/>
              <w:jc w:val="right"/>
              <w:rPr>
                <w:sz w:val="22"/>
              </w:rPr>
            </w:pPr>
            <w:r>
              <w:rPr>
                <w:sz w:val="22"/>
              </w:rPr>
              <w:t>（盖章）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left="537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7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left="151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181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2" w:line="460" w:lineRule="auto"/>
              <w:ind w:left="246" w:right="236"/>
              <w:jc w:val="center"/>
              <w:rPr>
                <w:sz w:val="22"/>
              </w:rPr>
            </w:pPr>
            <w:r>
              <w:rPr>
                <w:sz w:val="22"/>
              </w:rPr>
              <w:t>广东省总工会女职工委员会意见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ind w:right="487"/>
              <w:jc w:val="right"/>
              <w:rPr>
                <w:sz w:val="22"/>
              </w:rPr>
            </w:pPr>
            <w:r>
              <w:rPr>
                <w:sz w:val="22"/>
              </w:rPr>
              <w:t>（盖章）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ind w:left="609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ind w:left="224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7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ind w:left="223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</w:tbl>
    <w:p>
      <w:pPr>
        <w:pStyle w:val="3"/>
        <w:spacing w:before="1"/>
        <w:rPr>
          <w:rFonts w:ascii="Times New Roman"/>
          <w:sz w:val="6"/>
        </w:rPr>
      </w:pPr>
    </w:p>
    <w:p>
      <w:pPr>
        <w:spacing w:before="67"/>
        <w:ind w:left="366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本表一式</w:t>
      </w:r>
      <w:r>
        <w:rPr>
          <w:sz w:val="24"/>
        </w:rPr>
        <w:t>3</w:t>
      </w:r>
      <w:r>
        <w:rPr>
          <w:rFonts w:hint="eastAsia" w:ascii="宋体" w:eastAsia="宋体"/>
          <w:sz w:val="24"/>
        </w:rPr>
        <w:t>份。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footerReference r:id="rId5" w:type="default"/>
          <w:footerReference r:id="rId6" w:type="even"/>
          <w:pgSz w:w="11910" w:h="16840"/>
          <w:pgMar w:top="1580" w:right="1200" w:bottom="1560" w:left="1340" w:header="0" w:footer="1376" w:gutter="0"/>
          <w:pgNumType w:start="1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1"/>
        <w:rPr>
          <w:rFonts w:ascii="宋体"/>
          <w:sz w:val="27"/>
        </w:rPr>
      </w:pPr>
    </w:p>
    <w:p>
      <w:pPr>
        <w:pStyle w:val="3"/>
        <w:spacing w:before="54"/>
        <w:ind w:left="246"/>
      </w:pPr>
      <w:r>
        <w:t>附件 2：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5"/>
        </w:rPr>
      </w:pPr>
    </w:p>
    <w:p>
      <w:pPr>
        <w:pStyle w:val="2"/>
        <w:spacing w:before="145" w:line="160" w:lineRule="auto"/>
        <w:ind w:left="3568"/>
      </w:pPr>
      <w:r>
        <w:t>2020 年广东省女职工创新工作室申报汇总表</w:t>
      </w:r>
    </w:p>
    <w:p>
      <w:pPr>
        <w:pStyle w:val="3"/>
        <w:spacing w:before="10"/>
        <w:rPr>
          <w:rFonts w:ascii="方正小标宋简体"/>
          <w:i/>
          <w:sz w:val="39"/>
        </w:rPr>
      </w:pPr>
    </w:p>
    <w:p>
      <w:pPr>
        <w:tabs>
          <w:tab w:val="left" w:pos="4974"/>
          <w:tab w:val="left" w:pos="7074"/>
          <w:tab w:val="left" w:pos="7775"/>
          <w:tab w:val="left" w:pos="8475"/>
        </w:tabs>
        <w:spacing w:before="0"/>
        <w:ind w:left="246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申</w:t>
      </w:r>
      <w:r>
        <w:rPr>
          <w:rFonts w:hint="eastAsia" w:ascii="宋体" w:eastAsia="宋体"/>
          <w:spacing w:val="-3"/>
          <w:w w:val="100"/>
          <w:sz w:val="28"/>
        </w:rPr>
        <w:t>报</w:t>
      </w:r>
      <w:r>
        <w:rPr>
          <w:rFonts w:hint="eastAsia" w:ascii="宋体" w:eastAsia="宋体"/>
          <w:spacing w:val="-1"/>
          <w:w w:val="100"/>
          <w:sz w:val="28"/>
        </w:rPr>
        <w:t>市</w:t>
      </w:r>
      <w:r>
        <w:rPr>
          <w:rFonts w:ascii="Times New Roman" w:eastAsia="Times New Roman"/>
          <w:spacing w:val="-2"/>
          <w:w w:val="100"/>
          <w:sz w:val="28"/>
        </w:rPr>
        <w:t>/</w:t>
      </w:r>
      <w:r>
        <w:rPr>
          <w:rFonts w:hint="eastAsia" w:ascii="宋体" w:eastAsia="宋体"/>
          <w:spacing w:val="-1"/>
          <w:w w:val="100"/>
          <w:sz w:val="28"/>
        </w:rPr>
        <w:t>产业</w:t>
      </w:r>
      <w:r>
        <w:rPr>
          <w:rFonts w:ascii="Times New Roman" w:eastAsia="Times New Roman"/>
          <w:spacing w:val="-2"/>
          <w:w w:val="100"/>
          <w:sz w:val="28"/>
        </w:rPr>
        <w:t>/</w:t>
      </w:r>
      <w:r>
        <w:rPr>
          <w:rFonts w:hint="eastAsia" w:ascii="宋体" w:eastAsia="宋体"/>
          <w:spacing w:val="-1"/>
          <w:w w:val="100"/>
          <w:sz w:val="28"/>
        </w:rPr>
        <w:t>系</w:t>
      </w:r>
      <w:r>
        <w:rPr>
          <w:rFonts w:hint="eastAsia" w:ascii="宋体" w:eastAsia="宋体"/>
          <w:spacing w:val="-3"/>
          <w:w w:val="100"/>
          <w:sz w:val="28"/>
        </w:rPr>
        <w:t>统</w:t>
      </w:r>
      <w:r>
        <w:rPr>
          <w:rFonts w:hint="eastAsia" w:ascii="宋体" w:eastAsia="宋体"/>
          <w:spacing w:val="-1"/>
          <w:w w:val="100"/>
          <w:sz w:val="28"/>
        </w:rPr>
        <w:t>工会</w:t>
      </w:r>
      <w:r>
        <w:rPr>
          <w:rFonts w:ascii="Times New Roman" w:eastAsia="Times New Roman"/>
          <w:w w:val="100"/>
          <w:sz w:val="28"/>
        </w:rPr>
        <w:t>(</w:t>
      </w:r>
      <w:r>
        <w:rPr>
          <w:rFonts w:hint="eastAsia" w:ascii="宋体" w:eastAsia="宋体"/>
          <w:spacing w:val="-1"/>
          <w:w w:val="100"/>
          <w:sz w:val="28"/>
        </w:rPr>
        <w:t>盖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42"/>
          <w:w w:val="100"/>
          <w:sz w:val="28"/>
        </w:rPr>
        <w:t>）</w:t>
      </w:r>
      <w:r>
        <w:rPr>
          <w:rFonts w:hint="eastAsia" w:ascii="宋体" w:eastAsia="宋体"/>
          <w:w w:val="100"/>
          <w:sz w:val="28"/>
        </w:rPr>
        <w:t>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-1"/>
          <w:w w:val="100"/>
          <w:sz w:val="28"/>
        </w:rPr>
        <w:t>填</w:t>
      </w:r>
      <w:r>
        <w:rPr>
          <w:rFonts w:hint="eastAsia" w:ascii="宋体" w:eastAsia="宋体"/>
          <w:spacing w:val="-3"/>
          <w:w w:val="100"/>
          <w:sz w:val="28"/>
        </w:rPr>
        <w:t>表</w:t>
      </w:r>
      <w:r>
        <w:rPr>
          <w:rFonts w:hint="eastAsia" w:ascii="宋体" w:eastAsia="宋体"/>
          <w:spacing w:val="-1"/>
          <w:w w:val="100"/>
          <w:sz w:val="28"/>
        </w:rPr>
        <w:t>日期</w:t>
      </w:r>
      <w:r>
        <w:rPr>
          <w:rFonts w:hint="eastAsia" w:ascii="宋体" w:eastAsia="宋体"/>
          <w:w w:val="100"/>
          <w:sz w:val="28"/>
        </w:rPr>
        <w:t>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w w:val="100"/>
          <w:sz w:val="28"/>
        </w:rPr>
        <w:t>年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w w:val="100"/>
          <w:sz w:val="28"/>
        </w:rPr>
        <w:t>月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w w:val="100"/>
          <w:sz w:val="28"/>
        </w:rPr>
        <w:t>日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15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3778"/>
        <w:gridCol w:w="2514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49" w:type="dxa"/>
          </w:tcPr>
          <w:p>
            <w:pPr>
              <w:pStyle w:val="8"/>
              <w:spacing w:before="138"/>
              <w:ind w:left="224" w:right="21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3778" w:type="dxa"/>
          </w:tcPr>
          <w:p>
            <w:pPr>
              <w:pStyle w:val="8"/>
              <w:spacing w:before="138"/>
              <w:ind w:left="9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创新工作室名称</w:t>
            </w:r>
          </w:p>
        </w:tc>
        <w:tc>
          <w:tcPr>
            <w:tcW w:w="2514" w:type="dxa"/>
          </w:tcPr>
          <w:p>
            <w:pPr>
              <w:pStyle w:val="8"/>
              <w:spacing w:before="138"/>
              <w:ind w:left="696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所在单位</w:t>
            </w:r>
          </w:p>
        </w:tc>
        <w:tc>
          <w:tcPr>
            <w:tcW w:w="1659" w:type="dxa"/>
          </w:tcPr>
          <w:p>
            <w:pPr>
              <w:pStyle w:val="8"/>
              <w:spacing w:before="138"/>
              <w:ind w:left="40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领衔人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4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77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5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4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77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5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4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77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5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4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77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5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4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77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5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spacing w:before="8"/>
        <w:rPr>
          <w:rFonts w:ascii="宋体"/>
          <w:sz w:val="26"/>
        </w:rPr>
      </w:pPr>
    </w:p>
    <w:p>
      <w:pPr>
        <w:spacing w:before="0"/>
        <w:ind w:left="246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（</w:t>
      </w:r>
      <w:r>
        <w:rPr>
          <w:rFonts w:hint="eastAsia" w:ascii="黑体" w:eastAsia="黑体"/>
          <w:b/>
          <w:sz w:val="21"/>
        </w:rPr>
        <w:t>注：</w:t>
      </w:r>
      <w:r>
        <w:rPr>
          <w:rFonts w:hint="eastAsia" w:ascii="宋体" w:eastAsia="宋体"/>
          <w:sz w:val="21"/>
        </w:rPr>
        <w:t>各单位可按优先次序推荐创新工作室）</w:t>
      </w:r>
    </w:p>
    <w:p>
      <w:pPr>
        <w:pStyle w:val="3"/>
        <w:spacing w:before="5"/>
        <w:rPr>
          <w:rFonts w:ascii="宋体"/>
          <w:sz w:val="20"/>
        </w:rPr>
      </w:pPr>
    </w:p>
    <w:p>
      <w:pPr>
        <w:tabs>
          <w:tab w:val="left" w:pos="3397"/>
          <w:tab w:val="left" w:pos="6231"/>
        </w:tabs>
        <w:spacing w:before="0"/>
        <w:ind w:left="246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单位负责人：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填表人：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联系电话：</w:t>
      </w:r>
    </w:p>
    <w:p>
      <w:pPr>
        <w:spacing w:after="0"/>
        <w:jc w:val="left"/>
        <w:rPr>
          <w:rFonts w:hint="eastAsia" w:ascii="宋体" w:eastAsia="宋体"/>
          <w:sz w:val="21"/>
        </w:rPr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1"/>
        <w:rPr>
          <w:rFonts w:ascii="宋体"/>
          <w:sz w:val="27"/>
        </w:rPr>
      </w:pPr>
    </w:p>
    <w:p>
      <w:pPr>
        <w:pStyle w:val="3"/>
        <w:spacing w:before="54"/>
        <w:ind w:left="246"/>
      </w:pPr>
      <w:r>
        <w:t>附件 3：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8"/>
        </w:rPr>
      </w:pPr>
    </w:p>
    <w:p>
      <w:pPr>
        <w:pStyle w:val="2"/>
        <w:spacing w:before="125" w:line="170" w:lineRule="auto"/>
        <w:ind w:right="2277" w:hanging="660"/>
      </w:pPr>
      <w:r>
        <w:t>广东省女职工创新工作室申报材料参考提纲</w:t>
      </w:r>
    </w:p>
    <w:p>
      <w:pPr>
        <w:pStyle w:val="3"/>
        <w:spacing w:before="13"/>
        <w:rPr>
          <w:rFonts w:ascii="方正小标宋简体"/>
          <w:i/>
        </w:rPr>
      </w:pPr>
    </w:p>
    <w:p>
      <w:pPr>
        <w:pStyle w:val="3"/>
        <w:ind w:left="887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一、创新工作室基本情况</w:t>
      </w:r>
    </w:p>
    <w:p>
      <w:pPr>
        <w:pStyle w:val="7"/>
        <w:numPr>
          <w:ilvl w:val="0"/>
          <w:numId w:val="3"/>
        </w:numPr>
        <w:tabs>
          <w:tab w:val="left" w:pos="1293"/>
        </w:tabs>
        <w:spacing w:before="56" w:after="0" w:line="261" w:lineRule="auto"/>
        <w:ind w:left="246" w:right="271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工作室概况：建立的背景及意义，主要工作领域，重点 </w:t>
      </w:r>
      <w:r>
        <w:rPr>
          <w:sz w:val="32"/>
        </w:rPr>
        <w:t>攻关课题和创新目标。</w:t>
      </w:r>
    </w:p>
    <w:p>
      <w:pPr>
        <w:pStyle w:val="7"/>
        <w:numPr>
          <w:ilvl w:val="0"/>
          <w:numId w:val="3"/>
        </w:numPr>
        <w:tabs>
          <w:tab w:val="left" w:pos="1293"/>
        </w:tabs>
        <w:spacing w:before="0" w:after="0" w:line="261" w:lineRule="auto"/>
        <w:ind w:left="246" w:right="271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创新团队：领衔人简要事迹、技术或业务专长、荣誉奖 </w:t>
      </w:r>
      <w:r>
        <w:rPr>
          <w:spacing w:val="-11"/>
          <w:sz w:val="32"/>
        </w:rPr>
        <w:t>项，团队成员的基本信息、业务水平、创新能力和工作业绩，创新团队的分工职责、合作情况。</w:t>
      </w:r>
    </w:p>
    <w:p>
      <w:pPr>
        <w:pStyle w:val="7"/>
        <w:numPr>
          <w:ilvl w:val="0"/>
          <w:numId w:val="3"/>
        </w:numPr>
        <w:tabs>
          <w:tab w:val="left" w:pos="1293"/>
        </w:tabs>
        <w:spacing w:before="0" w:after="0" w:line="261" w:lineRule="auto"/>
        <w:ind w:left="246" w:right="271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创新条件：工作场所或活动场地情况，配套设备情况， </w:t>
      </w:r>
      <w:r>
        <w:rPr>
          <w:sz w:val="32"/>
        </w:rPr>
        <w:t>资金投入及使用情况。</w:t>
      </w:r>
    </w:p>
    <w:p>
      <w:pPr>
        <w:pStyle w:val="3"/>
        <w:spacing w:line="501" w:lineRule="exact"/>
        <w:ind w:left="887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二、近两年来活动开展情况</w:t>
      </w:r>
    </w:p>
    <w:p>
      <w:pPr>
        <w:pStyle w:val="7"/>
        <w:numPr>
          <w:ilvl w:val="0"/>
          <w:numId w:val="4"/>
        </w:numPr>
        <w:tabs>
          <w:tab w:val="left" w:pos="1288"/>
        </w:tabs>
        <w:spacing w:before="51" w:after="0" w:line="261" w:lineRule="auto"/>
        <w:ind w:left="246" w:right="114" w:firstLine="640"/>
        <w:jc w:val="left"/>
        <w:rPr>
          <w:sz w:val="32"/>
        </w:rPr>
      </w:pPr>
      <w:r>
        <w:rPr>
          <w:spacing w:val="-6"/>
          <w:sz w:val="32"/>
        </w:rPr>
        <w:t xml:space="preserve">制度建设：管理、运行、考核、奖励、成果转化等制度， </w:t>
      </w:r>
      <w:r>
        <w:rPr>
          <w:sz w:val="32"/>
        </w:rPr>
        <w:t>近期及中长期规划。</w:t>
      </w:r>
    </w:p>
    <w:p>
      <w:pPr>
        <w:pStyle w:val="7"/>
        <w:numPr>
          <w:ilvl w:val="0"/>
          <w:numId w:val="4"/>
        </w:numPr>
        <w:tabs>
          <w:tab w:val="left" w:pos="1293"/>
        </w:tabs>
        <w:spacing w:before="0" w:after="0" w:line="261" w:lineRule="auto"/>
        <w:ind w:left="246" w:right="271" w:firstLine="640"/>
        <w:jc w:val="left"/>
        <w:rPr>
          <w:sz w:val="32"/>
        </w:rPr>
      </w:pPr>
      <w:r>
        <w:rPr>
          <w:spacing w:val="4"/>
          <w:w w:val="95"/>
          <w:sz w:val="32"/>
        </w:rPr>
        <w:t xml:space="preserve">日常运行：项目的来源，运作的规范，活动的频次，时 </w:t>
      </w:r>
      <w:r>
        <w:rPr>
          <w:sz w:val="32"/>
        </w:rPr>
        <w:t>间的安排，攻关的方式等。</w:t>
      </w:r>
    </w:p>
    <w:p>
      <w:pPr>
        <w:pStyle w:val="7"/>
        <w:numPr>
          <w:ilvl w:val="0"/>
          <w:numId w:val="4"/>
        </w:numPr>
        <w:tabs>
          <w:tab w:val="left" w:pos="1288"/>
        </w:tabs>
        <w:spacing w:before="0" w:after="0" w:line="261" w:lineRule="auto"/>
        <w:ind w:left="246" w:right="114" w:firstLine="640"/>
        <w:jc w:val="left"/>
        <w:rPr>
          <w:sz w:val="32"/>
        </w:rPr>
      </w:pPr>
      <w:r>
        <w:rPr>
          <w:spacing w:val="-6"/>
          <w:w w:val="95"/>
          <w:sz w:val="32"/>
        </w:rPr>
        <w:t xml:space="preserve">承担任务：近两年来承担的创新课题或攻关项目的级别、 </w:t>
      </w:r>
      <w:r>
        <w:rPr>
          <w:spacing w:val="-6"/>
          <w:sz w:val="32"/>
        </w:rPr>
        <w:t>资金规模、完成进度。</w:t>
      </w:r>
    </w:p>
    <w:p>
      <w:pPr>
        <w:pStyle w:val="3"/>
        <w:spacing w:line="501" w:lineRule="exact"/>
        <w:ind w:left="887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三、近两年来创新业绩情况</w:t>
      </w:r>
    </w:p>
    <w:p>
      <w:pPr>
        <w:pStyle w:val="7"/>
        <w:numPr>
          <w:ilvl w:val="0"/>
          <w:numId w:val="5"/>
        </w:numPr>
        <w:tabs>
          <w:tab w:val="left" w:pos="1293"/>
        </w:tabs>
        <w:spacing w:before="50" w:after="0" w:line="240" w:lineRule="auto"/>
        <w:ind w:left="1292" w:right="0" w:hanging="406"/>
        <w:jc w:val="left"/>
        <w:rPr>
          <w:sz w:val="32"/>
        </w:rPr>
      </w:pPr>
      <w:r>
        <w:rPr>
          <w:spacing w:val="4"/>
          <w:sz w:val="32"/>
        </w:rPr>
        <w:t>创新业绩：技术攻关型创新工作室攻克或革新的技术，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200" w:bottom="1560" w:left="1340" w:header="0" w:footer="1376" w:gutter="0"/>
        </w:sectPr>
      </w:pPr>
    </w:p>
    <w:p>
      <w:pPr>
        <w:pStyle w:val="3"/>
        <w:rPr>
          <w:rFonts w:ascii="方正仿宋简体"/>
          <w:sz w:val="20"/>
        </w:rPr>
      </w:pPr>
    </w:p>
    <w:p>
      <w:pPr>
        <w:pStyle w:val="3"/>
        <w:spacing w:before="11"/>
        <w:rPr>
          <w:rFonts w:ascii="方正仿宋简体"/>
          <w:sz w:val="18"/>
        </w:rPr>
      </w:pPr>
    </w:p>
    <w:p>
      <w:pPr>
        <w:pStyle w:val="3"/>
        <w:spacing w:before="22" w:line="261" w:lineRule="auto"/>
        <w:ind w:left="246" w:right="114"/>
        <w:rPr>
          <w:rFonts w:hint="eastAsia" w:ascii="方正仿宋简体" w:hAnsi="方正仿宋简体" w:eastAsia="方正仿宋简体"/>
        </w:rPr>
      </w:pPr>
      <w:r>
        <w:rPr>
          <w:rFonts w:hint="eastAsia" w:ascii="方正仿宋简体" w:hAnsi="方正仿宋简体" w:eastAsia="方正仿宋简体"/>
          <w:spacing w:val="-18"/>
        </w:rPr>
        <w:t>发明创造的成果，技术推广和成果转化的情况，产生的经济效益。技能传授型创新工作室传授绝技绝活的情况，</w:t>
      </w:r>
      <w:r>
        <w:rPr>
          <w:rFonts w:ascii="Times New Roman" w:hAnsi="Times New Roman" w:eastAsia="Times New Roman"/>
          <w:spacing w:val="-18"/>
        </w:rPr>
        <w:t>“</w:t>
      </w:r>
      <w:r>
        <w:rPr>
          <w:rFonts w:hint="eastAsia" w:ascii="方正仿宋简体" w:hAnsi="方正仿宋简体" w:eastAsia="方正仿宋简体"/>
          <w:spacing w:val="-18"/>
        </w:rPr>
        <w:t>传帮带</w:t>
      </w:r>
      <w:r>
        <w:rPr>
          <w:rFonts w:ascii="Times New Roman" w:hAnsi="Times New Roman" w:eastAsia="Times New Roman"/>
          <w:spacing w:val="-18"/>
        </w:rPr>
        <w:t>”</w:t>
      </w:r>
      <w:r>
        <w:rPr>
          <w:rFonts w:hint="eastAsia" w:ascii="方正仿宋简体" w:hAnsi="方正仿宋简体" w:eastAsia="方正仿宋简体"/>
          <w:spacing w:val="-18"/>
        </w:rPr>
        <w:t xml:space="preserve">的效果， </w:t>
      </w:r>
      <w:r>
        <w:rPr>
          <w:rFonts w:hint="eastAsia" w:ascii="方正仿宋简体" w:hAnsi="方正仿宋简体" w:eastAsia="方正仿宋简体"/>
          <w:spacing w:val="-19"/>
        </w:rPr>
        <w:t>培养和造就高技能人才的情况。窗口服务型创新工作室适应客户</w:t>
      </w:r>
      <w:r>
        <w:rPr>
          <w:rFonts w:hint="eastAsia" w:ascii="方正仿宋简体" w:hAnsi="方正仿宋简体" w:eastAsia="方正仿宋简体"/>
          <w:spacing w:val="-13"/>
        </w:rPr>
        <w:t>需求、改进服务流程、拓展服务手段、提高服务质量和水平的情况。</w:t>
      </w:r>
    </w:p>
    <w:p>
      <w:pPr>
        <w:pStyle w:val="7"/>
        <w:numPr>
          <w:ilvl w:val="0"/>
          <w:numId w:val="5"/>
        </w:numPr>
        <w:tabs>
          <w:tab w:val="left" w:pos="1293"/>
        </w:tabs>
        <w:spacing w:before="0" w:after="0" w:line="261" w:lineRule="auto"/>
        <w:ind w:left="246" w:right="271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人才培养：对内培训的内容、场次、效果，对外技术交 </w:t>
      </w:r>
      <w:r>
        <w:rPr>
          <w:sz w:val="32"/>
        </w:rPr>
        <w:t>流协作的方式、场次、效果，人才培养及技能提升的情况。</w:t>
      </w:r>
    </w:p>
    <w:p>
      <w:pPr>
        <w:pStyle w:val="7"/>
        <w:numPr>
          <w:ilvl w:val="0"/>
          <w:numId w:val="5"/>
        </w:numPr>
        <w:tabs>
          <w:tab w:val="left" w:pos="1293"/>
        </w:tabs>
        <w:spacing w:before="0" w:after="0" w:line="261" w:lineRule="auto"/>
        <w:ind w:left="246" w:right="271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示范效应：在本单位职工群众中的口碑，在本地区、本 </w:t>
      </w:r>
      <w:r>
        <w:rPr>
          <w:sz w:val="32"/>
        </w:rPr>
        <w:t>行业发挥典型示范作用的情况，主流媒体报道的情况。</w:t>
      </w:r>
    </w:p>
    <w:p>
      <w:pPr>
        <w:pStyle w:val="7"/>
        <w:numPr>
          <w:ilvl w:val="0"/>
          <w:numId w:val="5"/>
        </w:numPr>
        <w:tabs>
          <w:tab w:val="left" w:pos="1293"/>
        </w:tabs>
        <w:spacing w:before="0" w:after="0" w:line="261" w:lineRule="auto"/>
        <w:ind w:left="246" w:right="271" w:firstLine="640"/>
        <w:jc w:val="both"/>
        <w:rPr>
          <w:sz w:val="32"/>
        </w:rPr>
      </w:pPr>
      <w:r>
        <w:rPr>
          <w:spacing w:val="4"/>
          <w:w w:val="95"/>
          <w:sz w:val="32"/>
        </w:rPr>
        <w:t>荣誉奖励：自工作室成立起，工作室及其成员获得的相</w:t>
      </w:r>
      <w:r>
        <w:rPr>
          <w:spacing w:val="2"/>
          <w:w w:val="99"/>
          <w:sz w:val="32"/>
        </w:rPr>
        <w:t>关荣誉，成果获得科技奖励情况（国家级、省部级、市级等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</w:t>
      </w:r>
      <w:r>
        <w:rPr>
          <w:sz w:val="32"/>
        </w:rPr>
        <w:t>取得发明专利、实用新型专利等情况。</w:t>
      </w:r>
    </w:p>
    <w:sectPr>
      <w:pgSz w:w="11910" w:h="16840"/>
      <w:pgMar w:top="1580" w:right="1200" w:bottom="1560" w:left="1340" w:header="0" w:footer="137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94272" behindDoc="1" locked="0" layoutInCell="1" allowOverlap="1">
              <wp:simplePos x="0" y="0"/>
              <wp:positionH relativeFrom="page">
                <wp:posOffset>6265545</wp:posOffset>
              </wp:positionH>
              <wp:positionV relativeFrom="page">
                <wp:posOffset>9678035</wp:posOffset>
              </wp:positionV>
              <wp:extent cx="152400" cy="250190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5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93.35pt;margin-top:762.05pt;height:19.7pt;width:12pt;mso-position-horizontal-relative:page;mso-position-vertical-relative:page;z-index:-253022208;mso-width-relative:page;mso-height-relative:page;" filled="f" stroked="f" coordsize="21600,21600" o:gfxdata="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L134t2wAAAA4BAAAPAAAAAAAA&#10;AAEAIAAAACIAAABkcnMvZG93bnJldi54bWxQSwECFAAUAAAACACHTuJAFHHORZ0BAAAkAwAADgAA&#10;AAAAAAABACAAAAAq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5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295296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9728835</wp:posOffset>
              </wp:positionV>
              <wp:extent cx="177800" cy="177800"/>
              <wp:effectExtent l="0" t="0" r="0" b="0"/>
              <wp:wrapNone/>
              <wp:docPr id="2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76.35pt;margin-top:766.05pt;height:14pt;width:14pt;mso-position-horizontal-relative:page;mso-position-vertical-relative:page;z-index:-253021184;mso-width-relative:page;mso-height-relative:page;" filled="f" stroked="f" coordsize="21600,21600" o:gfxdata="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nK93h9oAAAANAQAADwAAAAAAAAABACAA&#10;AAAiAAAAZHJzL2Rvd25yZXYueG1sUEsBAhQAFAAAAAgAh07iQIw8g6+ZAQAAJAMAAA4AAAAAAAAA&#10;AQAgAAAAKQ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296320" behindDoc="1" locked="0" layoutInCell="1" allowOverlap="1">
              <wp:simplePos x="0" y="0"/>
              <wp:positionH relativeFrom="page">
                <wp:posOffset>6456045</wp:posOffset>
              </wp:positionH>
              <wp:positionV relativeFrom="page">
                <wp:posOffset>9728835</wp:posOffset>
              </wp:positionV>
              <wp:extent cx="177800" cy="177800"/>
              <wp:effectExtent l="0" t="0" r="0" b="0"/>
              <wp:wrapNone/>
              <wp:docPr id="2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08.35pt;margin-top:766.05pt;height:14pt;width:14pt;mso-position-horizontal-relative:page;mso-position-vertical-relative:page;z-index:-253020160;mso-width-relative:page;mso-height-relative:page;" filled="f" stroked="f" coordsize="21600,21600" o:gfxdata="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OPTWENoAAAAPAQAADwAAAAAAAAABACAA&#10;AAAiAAAAZHJzL2Rvd25yZXYueG1sUEsBAhQAFAAAAAgAh07iQA5F3DSZAQAAJAMAAA4AAAAAAAAA&#10;AQAgAAAAKQ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97344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9678035</wp:posOffset>
              </wp:positionV>
              <wp:extent cx="152400" cy="250190"/>
              <wp:effectExtent l="0" t="0" r="0" b="0"/>
              <wp:wrapNone/>
              <wp:docPr id="2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5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95.3pt;margin-top:762.05pt;height:19.7pt;width:12pt;mso-position-horizontal-relative:page;mso-position-vertical-relative:page;z-index:-253019136;mso-width-relative:page;mso-height-relative:page;" filled="f" stroked="f" coordsize="21600,21600" o:gfxdata="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QUpS9oAAAANAQAADwAAAAAA&#10;AAABACAAAAAiAAAAZHJzL2Rvd25yZXYueG1sUEsBAhQAFAAAAAgAh07iQG/VSE+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5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29836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9728835</wp:posOffset>
              </wp:positionV>
              <wp:extent cx="177800" cy="177800"/>
              <wp:effectExtent l="0" t="0" r="0" b="0"/>
              <wp:wrapNone/>
              <wp:docPr id="2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8.3pt;margin-top:766.05pt;height:14pt;width:14pt;mso-position-horizontal-relative:page;mso-position-vertical-relative:page;z-index:-253018112;mso-width-relative:page;mso-height-relative:page;" filled="f" stroked="f" coordsize="21600,21600" o:gfxdata="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CF+d82AAAAA0BAAAPAAAAAAAAAAEAIAAA&#10;ACIAAABkcnMvZG93bnJldi54bWxQSwECFAAUAAAACACHTuJAsm3KSJoBAAAkAwAADgAAAAAAAAAB&#10;ACAAAAAn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299392" behindDoc="1" locked="0" layoutInCell="1" allowOverlap="1">
              <wp:simplePos x="0" y="0"/>
              <wp:positionH relativeFrom="page">
                <wp:posOffset>1401445</wp:posOffset>
              </wp:positionH>
              <wp:positionV relativeFrom="page">
                <wp:posOffset>9728835</wp:posOffset>
              </wp:positionV>
              <wp:extent cx="177800" cy="177800"/>
              <wp:effectExtent l="0" t="0" r="0" b="0"/>
              <wp:wrapNone/>
              <wp:docPr id="2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110.35pt;margin-top:766.05pt;height:14pt;width:14pt;mso-position-horizontal-relative:page;mso-position-vertical-relative:page;z-index:-253017088;mso-width-relative:page;mso-height-relative:page;" filled="f" stroked="f" coordsize="21600,21600" o:gfxdata="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oeBuVNkAAAANAQAADwAAAAAAAAABACAA&#10;AAAiAAAAZHJzL2Rvd25yZXYueG1sUEsBAhQAFAAAAAgAh07iQJvxt06aAQAAJAMAAA4AAAAAAAAA&#10;AQAgAAAAKA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302464" behindDoc="1" locked="0" layoutInCell="1" allowOverlap="1">
              <wp:simplePos x="0" y="0"/>
              <wp:positionH relativeFrom="page">
                <wp:posOffset>6395085</wp:posOffset>
              </wp:positionH>
              <wp:positionV relativeFrom="page">
                <wp:posOffset>9678035</wp:posOffset>
              </wp:positionV>
              <wp:extent cx="255905" cy="250190"/>
              <wp:effectExtent l="0" t="0" r="0" b="0"/>
              <wp:wrapNone/>
              <wp:docPr id="2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5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503.55pt;margin-top:762.05pt;height:19.7pt;width:20.15pt;mso-position-horizontal-relative:page;mso-position-vertical-relative:page;z-index:-253014016;mso-width-relative:page;mso-height-relative:page;" filled="f" stroked="f" coordsize="21600,21600" o:gfxdata="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8P7dHbAAAADwEAAA8AAAAA&#10;AAAAAQAgAAAAIgAAAGRycy9kb3ducmV2LnhtbFBLAQIUABQAAAAIAIdO4kB6YyCs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5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303488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9728835</wp:posOffset>
              </wp:positionV>
              <wp:extent cx="177800" cy="177800"/>
              <wp:effectExtent l="0" t="0" r="0" b="0"/>
              <wp:wrapNone/>
              <wp:docPr id="2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76.35pt;margin-top:766.05pt;height:14pt;width:14pt;mso-position-horizontal-relative:page;mso-position-vertical-relative:page;z-index:-253012992;mso-width-relative:page;mso-height-relative:page;" filled="f" stroked="f" coordsize="21600,21600" o:gfxdata="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yvd4faAAAADQEAAA8AAAAAAAAAAQAg&#10;AAAAIgAAAGRycy9kb3ducmV2LnhtbFBLAQIUABQAAAAIAIdO4kDRwaGtmgEAACUDAAAOAAAAAAAA&#10;AAEAIAAAACk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300416" behindDoc="1" locked="0" layoutInCell="1" allowOverlap="1">
              <wp:simplePos x="0" y="0"/>
              <wp:positionH relativeFrom="page">
                <wp:posOffset>1341120</wp:posOffset>
              </wp:positionH>
              <wp:positionV relativeFrom="page">
                <wp:posOffset>9678035</wp:posOffset>
              </wp:positionV>
              <wp:extent cx="254635" cy="250190"/>
              <wp:effectExtent l="0" t="0" r="0" b="0"/>
              <wp:wrapNone/>
              <wp:docPr id="2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5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105.6pt;margin-top:762.05pt;height:19.7pt;width:20.05pt;mso-position-horizontal-relative:page;mso-position-vertical-relative:page;z-index:-253016064;mso-width-relative:page;mso-height-relative:page;" filled="f" stroked="f" coordsize="21600,21600" o:gfxdata="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dJj+P2gAAAA0BAAAPAAAA&#10;AAAAAAEAIAAAACIAAABkcnMvZG93bnJldi54bWxQSwECFAAUAAAACACHTuJAW+bTzqEBAAAkAwAA&#10;DgAAAAAAAAABACAAAAAp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5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301440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9728835</wp:posOffset>
              </wp:positionV>
              <wp:extent cx="177800" cy="177800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78.3pt;margin-top:766.05pt;height:14pt;width:14pt;mso-position-horizontal-relative:page;mso-position-vertical-relative:page;z-index:-253015040;mso-width-relative:page;mso-height-relative:page;" filled="f" stroked="f" coordsize="21600,21600" o:gfxdata="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IX53zYAAAADQEAAA8AAAAAAAAAAQAgAAAA&#10;IgAAAGRycy9kb3ducmV2LnhtbFBLAQIUABQAAAAIAIdO4kB6dI66mQEAACQDAAAOAAAAAAAAAAEA&#10;IAAAACc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292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6" w:hanging="4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13" w:hanging="4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9" w:hanging="4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6" w:hanging="4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4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4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6" w:hanging="4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2" w:hanging="406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46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2" w:hanging="4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5" w:hanging="4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4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4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4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5" w:hanging="4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8" w:hanging="4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0" w:hanging="40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46" w:hanging="211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2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5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5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8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0" w:hanging="21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6" w:hanging="322"/>
        <w:jc w:val="left"/>
      </w:pPr>
      <w:rPr>
        <w:rFonts w:hint="default" w:ascii="楷体" w:hAnsi="楷体" w:eastAsia="楷体" w:cs="楷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0" w:hanging="32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46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2" w:hanging="4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5" w:hanging="4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4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4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4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5" w:hanging="4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8" w:hanging="4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0" w:hanging="40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14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908" w:right="1560" w:hanging="2036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6" w:right="271" w:firstLine="640"/>
    </w:pPr>
    <w:rPr>
      <w:rFonts w:ascii="方正仿宋简体" w:hAnsi="方正仿宋简体" w:eastAsia="方正仿宋简体" w:cs="方正仿宋简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2020-10-14T09:22:00Z</dcterms:created>
  <dc:creator>FE业务协作平台</dc:creator>
  <cp:lastModifiedBy>海霞</cp:lastModifiedBy>
  <dcterms:modified xsi:type="dcterms:W3CDTF">2020-10-14T09:23:21Z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2052-11.1.0.9999</vt:lpwstr>
  </property>
</Properties>
</file>